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8f37" w14:textId="b5c8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ауданының жерлерін аймақтарға бөлу жобаcы (схемасы) және жер салығының мөлшерлемелерін азайту (арттыру) пайыздарын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2018 жылғы 27 маусымдағы № 22/190 шешімі. Қарағанды облысының Әділет департаментінде 2018 жылғы 3 шілдеде № 4846 болып тіркелді. Күші жойылды - Қарағанды облысы Шет аудандық мәслихатының 2021 жылғы 13 сәуірдегі № 4/38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Шет аудандық мәслихатының 13.04.2021 № 4/38 (алғашқы ресми жарияланған күнінен кейін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2017 жылғы 25 желтоқсандағы "Салық және бюджетке төленетін басқа да міндетті төлемдер туралы (Салық кодексі)" Кодексінің 510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ауданының жерлерін аймақтарға бөлу жобасы (схемасы) осы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белгiленген жер салығының базалық мөлшерлемелерін азайту (арттыру) пайыздары осы шешімге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2013 жылғы 4 сәуірдегі ХІІ сессиясының "Шет ауданының жерлерін аймақтарға бөлу схемасын және жер салығының ставкаларын жоғарылату (төмендету) пайыздарын бекіту туралы" № 12/118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№2328 болып тіркелген, 2013 жылғы 16 мамырдағы №20 (10433) "Шет Шұғыласы" газетінде жарияланған) және аудандық мәслихаттың 2015 жылғы 19 наурыздағы XXVIII сессиясының "Аудандық мәслихаттың 2013 жылғы 4 сәуірдегі ХІІ сессиясының "Шет ауданының жерлерін аймақтарға бөлу схемасын және жер салығының ставкаларын жоғарылату (төмендету) пайыздарын бекіту туралы" 12/118 шешіміне өзгерістер енгізу туралы" № 28/246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3121 болып тіркелген, 2015 жылғы 16 сәуірдегі №15 (10531) "Шет Шұғыласы" газетінде, "Әділет" ақпараттық-құқықтық жүйесінде 2015 жылғы 14 мамырда жарияланған) күштері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жылдың 1 қаңтарынан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Р.Шакиржанова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ХХІІ сессиясының № 22/190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  <w:r>
              <w:br/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Шет ауданның жерлерін аймақтарға бөлу СХЕМАСЫ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689600" cy="728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728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XХІІ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салығының базалық мөлшерлемелерін азайту (арттыру) пайыздары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нөмері</w:t>
            </w:r>
          </w:p>
          <w:bookmarkEnd w:id="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мөлшерлемелерін азайту (-) арттыру (+) пайыздары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  <w:bookmarkEnd w:id="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  <w:bookmarkEnd w:id="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  <w:bookmarkEnd w:id="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</w:t>
            </w:r>
          </w:p>
          <w:bookmarkEnd w:id="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  <w:bookmarkEnd w:id="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