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e91f" w14:textId="aece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2017 жылғы 26 желтоқсандағы XIX сессиясының "Шет ауданының ауылдық округ және кенттерінің 2018-2020 жылдарға арналған бюджеттерін бекіту туралы" № 19/152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10 мамырдағы № 21/178 шешімі. Қарағанды облысының Әділет департаментінде 2018 жылғы 5 маусымда № 4802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2017 жылғы 26 желтоқсандағы XIX сессиясының "Шет ауданының ауылдық округ және кенттерінің 2018-2020 жылдарға арналған бюджеттерін бекіту туралы" № 19/152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4572 болып тіркелген, 2018 жылғы 26 қаңтардағы "Шет Шұғыласы" № 05 (10 676) газетінде, Қазақстан Республикасы нормативтік құқықтық актілерінің эталондық бақылау банкінде электрондық түрде 2018 жылдың 26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2018 - 2020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361189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1666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336311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361189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2018 - 2020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286333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49433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236900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286333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2018 - 2020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105742 мың теңге, оның ішінде: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100542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105742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2018 - 2020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111413 мың теңге, оның ішінде: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5372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1228 мың теңге 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104813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111413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2018 - 2020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28749 мың теңге,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 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27049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28749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 № 21/178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ХІХ сессиясының № 19/152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Ақсу-Аюлы ауылдық округінің 2018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2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288"/>
        <w:gridCol w:w="1289"/>
        <w:gridCol w:w="1289"/>
        <w:gridCol w:w="4904"/>
        <w:gridCol w:w="2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8"/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 № 21/178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сессиясының № 19/152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Ақадыр кентінің 2018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5"/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288"/>
        <w:gridCol w:w="1289"/>
        <w:gridCol w:w="1289"/>
        <w:gridCol w:w="4904"/>
        <w:gridCol w:w="2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3"/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 № 21/178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№ 19/152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Сейфуллин кентінің 2018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9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0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6"/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8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288"/>
        <w:gridCol w:w="1289"/>
        <w:gridCol w:w="1289"/>
        <w:gridCol w:w="4904"/>
        <w:gridCol w:w="2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4"/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 № 21/178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№ 19/152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0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Ақжал кентінің 2018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2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2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1"/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288"/>
        <w:gridCol w:w="1289"/>
        <w:gridCol w:w="1289"/>
        <w:gridCol w:w="4904"/>
        <w:gridCol w:w="2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5"/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 № 21/178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№ 19/152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8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Мойынты кентінің 2018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3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9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0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5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0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1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1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2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6"/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288"/>
        <w:gridCol w:w="1289"/>
        <w:gridCol w:w="1289"/>
        <w:gridCol w:w="4904"/>
        <w:gridCol w:w="2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0"/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