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584c" w14:textId="3325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орналасқан жерге арналған салықтың базалық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5 мамырдағы № 21/182 шешімі. Қарағанды облысының Әділет департаментінде 2018 жылғы 18 мамырда № 4763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509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санатына қарай автотұрақтар (паркингтер) орналасқан жерге арналған салықтың базалық мөлшерлемелерінің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Шет аудандық мәслихатының 2015 жылғы 23 маусымдағы "Автотұрақтарға (паркингтерге) бөлінген жер үшін салықтың базалық ставкалары туралы" № 30/268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3317 болып тіркелген, 2015 жылғы 9 шілдедегі № 28 (10544) "Шет Шұғыласы" газетінде, "Әділет" ақпараттық-құқықтық жүйесінде 2015 жылдың 14 шілдесінде жарияланған) күші жойылды деп танылсын.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4928"/>
        <w:gridCol w:w="4249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санаты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 сессиясының № 21/182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автотұрақтарға (паркингтерге) арналған жер үшін салықтың базалық мөлшерлемелерінің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2500"/>
        <w:gridCol w:w="6338"/>
      </w:tblGrid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Мөлшерлері 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санаты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санаты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