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f60" w14:textId="926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ауданының әкімдігінің 2018 жылғы 22 қаңтардағы № 03/01 қаулысы. Қарағанды облысының Әділет департаментінде 2018 жылғы 26 қаңтарда № 4592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20 ақпандағы Заңдарына сәйкес, Шет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ауданының жайылымдарын геоботаникалық зерттеп-қараудың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орындалысына бақылау аудан әкімінің орынбасары М. Жумкинге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4897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