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4f29b" w14:textId="e64f2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Ұлытау аудандық мәслихатының 2017 жылғы 25 желтоқсандағы XVIII сессиясының № 149 "2018-2020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Ұлытау аудандық мәслихатының 2018 жылғы 23 шілдедегі XXIII сессиясының № 195 шешімі. Қарағанды облысының Әділет департаментінде 2018 жылғы 10 тамызда № 4889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 xml:space="preserve">Заңына </w:t>
      </w:r>
      <w:r>
        <w:rPr>
          <w:rFonts w:ascii="Times New Roman"/>
          <w:b w:val="false"/>
          <w:i w:val="false"/>
          <w:color w:val="000000"/>
          <w:sz w:val="28"/>
        </w:rPr>
        <w:t>сәйкес, аудандық мәслихат ШЕШІМ ЕТТІ:</w:t>
      </w:r>
    </w:p>
    <w:bookmarkEnd w:id="0"/>
    <w:bookmarkStart w:name="z5" w:id="1"/>
    <w:p>
      <w:pPr>
        <w:spacing w:after="0"/>
        <w:ind w:left="0"/>
        <w:jc w:val="both"/>
      </w:pPr>
      <w:r>
        <w:rPr>
          <w:rFonts w:ascii="Times New Roman"/>
          <w:b w:val="false"/>
          <w:i w:val="false"/>
          <w:color w:val="000000"/>
          <w:sz w:val="28"/>
        </w:rPr>
        <w:t xml:space="preserve">
      1. Ұлытау аудандық мәслихатының 2017 жылғы 25 желтоқсандағы ХVIІI сессиясының № 149 "2018-2020 жылдарға арналған аудандық бюджет туралы" </w:t>
      </w:r>
      <w:r>
        <w:rPr>
          <w:rFonts w:ascii="Times New Roman"/>
          <w:b w:val="false"/>
          <w:i w:val="false"/>
          <w:color w:val="000000"/>
          <w:sz w:val="28"/>
        </w:rPr>
        <w:t xml:space="preserve">шешіміне </w:t>
      </w:r>
      <w:r>
        <w:rPr>
          <w:rFonts w:ascii="Times New Roman"/>
          <w:b w:val="false"/>
          <w:i w:val="false"/>
          <w:color w:val="000000"/>
          <w:sz w:val="28"/>
        </w:rPr>
        <w:t>(нормативтік құқықтық актілерді мемлекеттік тіркеу Тізілімінде № 4545 болып тіркелген, 2018 жылғы 15 қаңтардағы "Ұлытау өңірі" №2-3 (6128) газетінде, Қазақстан Республикасы нормативтік құқықтық актілерінің эталондық бақылау банкінде электрондық түрде 2018 жылдың 19 қаңтарында жарияланған),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мазмұндалсын:</w:t>
      </w:r>
    </w:p>
    <w:bookmarkStart w:name="z7" w:id="2"/>
    <w:p>
      <w:pPr>
        <w:spacing w:after="0"/>
        <w:ind w:left="0"/>
        <w:jc w:val="both"/>
      </w:pPr>
      <w:r>
        <w:rPr>
          <w:rFonts w:ascii="Times New Roman"/>
          <w:b w:val="false"/>
          <w:i w:val="false"/>
          <w:color w:val="000000"/>
          <w:sz w:val="28"/>
        </w:rPr>
        <w:t>
      "1. 2018-2020 жылдарға арналған аудандық бюджет тиісінше 1, 2 және 3 – қосымшаларға сәйкес, оның ішінде 2018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6 302 540 мың теңге, оның ішінде:</w:t>
      </w:r>
    </w:p>
    <w:bookmarkEnd w:id="3"/>
    <w:bookmarkStart w:name="z9" w:id="4"/>
    <w:p>
      <w:pPr>
        <w:spacing w:after="0"/>
        <w:ind w:left="0"/>
        <w:jc w:val="both"/>
      </w:pPr>
      <w:r>
        <w:rPr>
          <w:rFonts w:ascii="Times New Roman"/>
          <w:b w:val="false"/>
          <w:i w:val="false"/>
          <w:color w:val="000000"/>
          <w:sz w:val="28"/>
        </w:rPr>
        <w:t>
      салықтық түсімдер – 5 153 177 мың теңге;</w:t>
      </w:r>
    </w:p>
    <w:bookmarkEnd w:id="4"/>
    <w:bookmarkStart w:name="z10" w:id="5"/>
    <w:p>
      <w:pPr>
        <w:spacing w:after="0"/>
        <w:ind w:left="0"/>
        <w:jc w:val="both"/>
      </w:pPr>
      <w:r>
        <w:rPr>
          <w:rFonts w:ascii="Times New Roman"/>
          <w:b w:val="false"/>
          <w:i w:val="false"/>
          <w:color w:val="000000"/>
          <w:sz w:val="28"/>
        </w:rPr>
        <w:t>
      салықтық емес түсімдер - 5 985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5 001 мың теңге;</w:t>
      </w:r>
    </w:p>
    <w:bookmarkEnd w:id="6"/>
    <w:bookmarkStart w:name="z12" w:id="7"/>
    <w:p>
      <w:pPr>
        <w:spacing w:after="0"/>
        <w:ind w:left="0"/>
        <w:jc w:val="both"/>
      </w:pPr>
      <w:r>
        <w:rPr>
          <w:rFonts w:ascii="Times New Roman"/>
          <w:b w:val="false"/>
          <w:i w:val="false"/>
          <w:color w:val="000000"/>
          <w:sz w:val="28"/>
        </w:rPr>
        <w:t>
      трансферттердің түсімдері – 1 138 377 мың теңге;</w:t>
      </w:r>
    </w:p>
    <w:bookmarkEnd w:id="7"/>
    <w:bookmarkStart w:name="z13" w:id="8"/>
    <w:p>
      <w:pPr>
        <w:spacing w:after="0"/>
        <w:ind w:left="0"/>
        <w:jc w:val="both"/>
      </w:pPr>
      <w:r>
        <w:rPr>
          <w:rFonts w:ascii="Times New Roman"/>
          <w:b w:val="false"/>
          <w:i w:val="false"/>
          <w:color w:val="000000"/>
          <w:sz w:val="28"/>
        </w:rPr>
        <w:t>
      2) шығындар – 6 534 066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88 197 мың теңге:</w:t>
      </w:r>
    </w:p>
    <w:bookmarkEnd w:id="9"/>
    <w:bookmarkStart w:name="z15" w:id="10"/>
    <w:p>
      <w:pPr>
        <w:spacing w:after="0"/>
        <w:ind w:left="0"/>
        <w:jc w:val="both"/>
      </w:pPr>
      <w:r>
        <w:rPr>
          <w:rFonts w:ascii="Times New Roman"/>
          <w:b w:val="false"/>
          <w:i w:val="false"/>
          <w:color w:val="000000"/>
          <w:sz w:val="28"/>
        </w:rPr>
        <w:t>
      бюджеттік кредиттер – 104 618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16 421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алу 319 723 мың теңге;</w:t>
      </w:r>
    </w:p>
    <w:bookmarkEnd w:id="15"/>
    <w:bookmarkStart w:name="z21" w:id="16"/>
    <w:p>
      <w:pPr>
        <w:spacing w:after="0"/>
        <w:ind w:left="0"/>
        <w:jc w:val="both"/>
      </w:pPr>
      <w:r>
        <w:rPr>
          <w:rFonts w:ascii="Times New Roman"/>
          <w:b w:val="false"/>
          <w:i w:val="false"/>
          <w:color w:val="000000"/>
          <w:sz w:val="28"/>
        </w:rPr>
        <w:t xml:space="preserve">
      6) бюджет тапшылығын қаржыландыру (профицитін пайдалану) – 319 723 мың теңге: </w:t>
      </w:r>
    </w:p>
    <w:bookmarkEnd w:id="16"/>
    <w:bookmarkStart w:name="z22" w:id="17"/>
    <w:p>
      <w:pPr>
        <w:spacing w:after="0"/>
        <w:ind w:left="0"/>
        <w:jc w:val="both"/>
      </w:pPr>
      <w:r>
        <w:rPr>
          <w:rFonts w:ascii="Times New Roman"/>
          <w:b w:val="false"/>
          <w:i w:val="false"/>
          <w:color w:val="000000"/>
          <w:sz w:val="28"/>
        </w:rPr>
        <w:t>
      қарыздар түсімі – 104 618 мың теңге;</w:t>
      </w:r>
    </w:p>
    <w:bookmarkEnd w:id="17"/>
    <w:bookmarkStart w:name="z23" w:id="18"/>
    <w:p>
      <w:pPr>
        <w:spacing w:after="0"/>
        <w:ind w:left="0"/>
        <w:jc w:val="both"/>
      </w:pPr>
      <w:r>
        <w:rPr>
          <w:rFonts w:ascii="Times New Roman"/>
          <w:b w:val="false"/>
          <w:i w:val="false"/>
          <w:color w:val="000000"/>
          <w:sz w:val="28"/>
        </w:rPr>
        <w:t>
      қарыздарды өтеу – 16 421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231 526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w:t>
      </w:r>
      <w:r>
        <w:rPr>
          <w:rFonts w:ascii="Times New Roman"/>
          <w:b w:val="false"/>
          <w:i w:val="false"/>
          <w:color w:val="000000"/>
          <w:sz w:val="28"/>
        </w:rPr>
        <w:t xml:space="preserve"> келесі редакцияда мазмұндалсын:</w:t>
      </w:r>
    </w:p>
    <w:bookmarkStart w:name="z26" w:id="20"/>
    <w:p>
      <w:pPr>
        <w:spacing w:after="0"/>
        <w:ind w:left="0"/>
        <w:jc w:val="both"/>
      </w:pPr>
      <w:r>
        <w:rPr>
          <w:rFonts w:ascii="Times New Roman"/>
          <w:b w:val="false"/>
          <w:i w:val="false"/>
          <w:color w:val="000000"/>
          <w:sz w:val="28"/>
        </w:rPr>
        <w:t>
      "6. Ұлытау ауданы әкімдігінің 2018 жылға арналған резерві 29 031 мың теңге.";</w:t>
      </w:r>
    </w:p>
    <w:bookmarkEnd w:id="20"/>
    <w:bookmarkStart w:name="z27" w:id="21"/>
    <w:p>
      <w:pPr>
        <w:spacing w:after="0"/>
        <w:ind w:left="0"/>
        <w:jc w:val="both"/>
      </w:pPr>
      <w:r>
        <w:rPr>
          <w:rFonts w:ascii="Times New Roman"/>
          <w:b w:val="false"/>
          <w:i w:val="false"/>
          <w:color w:val="000000"/>
          <w:sz w:val="28"/>
        </w:rPr>
        <w:t xml:space="preserve">
      көрсетілген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9 қосымшалары</w:t>
      </w:r>
      <w:r>
        <w:rPr>
          <w:rFonts w:ascii="Times New Roman"/>
          <w:b w:val="false"/>
          <w:i w:val="false"/>
          <w:color w:val="000000"/>
          <w:sz w:val="28"/>
        </w:rPr>
        <w:t xml:space="preserve"> осы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 қосымшаларға</w:t>
      </w:r>
      <w:r>
        <w:rPr>
          <w:rFonts w:ascii="Times New Roman"/>
          <w:b w:val="false"/>
          <w:i w:val="false"/>
          <w:color w:val="000000"/>
          <w:sz w:val="28"/>
        </w:rPr>
        <w:t xml:space="preserve"> сәйкес жаңа редакцияда мазмұндалсын.</w:t>
      </w:r>
    </w:p>
    <w:bookmarkEnd w:id="21"/>
    <w:bookmarkStart w:name="z28" w:id="22"/>
    <w:p>
      <w:pPr>
        <w:spacing w:after="0"/>
        <w:ind w:left="0"/>
        <w:jc w:val="both"/>
      </w:pPr>
      <w:r>
        <w:rPr>
          <w:rFonts w:ascii="Times New Roman"/>
          <w:b w:val="false"/>
          <w:i w:val="false"/>
          <w:color w:val="000000"/>
          <w:sz w:val="28"/>
        </w:rPr>
        <w:t>
      2. Осы шешім 2018 жылдың 1 қаңтарынан бастап қолданысқа енгізіледі.</w:t>
      </w:r>
    </w:p>
    <w:bookmarkEnd w:id="2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Есетов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Сейтжанов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аудандық мәслихатының</w:t>
            </w:r>
            <w:r>
              <w:br/>
            </w:r>
            <w:r>
              <w:rPr>
                <w:rFonts w:ascii="Times New Roman"/>
                <w:b w:val="false"/>
                <w:i w:val="false"/>
                <w:color w:val="000000"/>
                <w:sz w:val="20"/>
              </w:rPr>
              <w:t>ХХІІІ сессиясының 2018 жылғы</w:t>
            </w:r>
            <w:r>
              <w:br/>
            </w:r>
            <w:r>
              <w:rPr>
                <w:rFonts w:ascii="Times New Roman"/>
                <w:b w:val="false"/>
                <w:i w:val="false"/>
                <w:color w:val="000000"/>
                <w:sz w:val="20"/>
              </w:rPr>
              <w:t>23 шілдедегі №195 шешіміне</w:t>
            </w:r>
            <w:r>
              <w:br/>
            </w:r>
            <w:r>
              <w:rPr>
                <w:rFonts w:ascii="Times New Roman"/>
                <w:b w:val="false"/>
                <w:i w:val="false"/>
                <w:color w:val="000000"/>
                <w:sz w:val="20"/>
              </w:rPr>
              <w:t>1 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XVIII сессиясының 2017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25 желтоқсандағы №149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bookmarkStart w:name="z36" w:id="23"/>
    <w:p>
      <w:pPr>
        <w:spacing w:after="0"/>
        <w:ind w:left="0"/>
        <w:jc w:val="left"/>
      </w:pPr>
      <w:r>
        <w:rPr>
          <w:rFonts w:ascii="Times New Roman"/>
          <w:b/>
          <w:i w:val="false"/>
          <w:color w:val="000000"/>
        </w:rPr>
        <w:t xml:space="preserve"> 2018 жылға арналған аудандық бюджет</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4"/>
          <w:p>
            <w:pPr>
              <w:spacing w:after="20"/>
              <w:ind w:left="20"/>
              <w:jc w:val="both"/>
            </w:pPr>
            <w:r>
              <w:rPr>
                <w:rFonts w:ascii="Times New Roman"/>
                <w:b w:val="false"/>
                <w:i w:val="false"/>
                <w:color w:val="000000"/>
                <w:sz w:val="20"/>
              </w:rPr>
              <w:t>
Санаты</w:t>
            </w:r>
          </w:p>
          <w:bookmarkEnd w:id="24"/>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5"/>
          <w:p>
            <w:pPr>
              <w:spacing w:after="20"/>
              <w:ind w:left="20"/>
              <w:jc w:val="both"/>
            </w:pPr>
            <w:r>
              <w:rPr>
                <w:rFonts w:ascii="Times New Roman"/>
                <w:b w:val="false"/>
                <w:i w:val="false"/>
                <w:color w:val="000000"/>
                <w:sz w:val="20"/>
              </w:rPr>
              <w:t>
 </w:t>
            </w:r>
          </w:p>
          <w:bookmarkEnd w:id="2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6"/>
          <w:p>
            <w:pPr>
              <w:spacing w:after="20"/>
              <w:ind w:left="20"/>
              <w:jc w:val="both"/>
            </w:pPr>
            <w:r>
              <w:rPr>
                <w:rFonts w:ascii="Times New Roman"/>
                <w:b w:val="false"/>
                <w:i w:val="false"/>
                <w:color w:val="000000"/>
                <w:sz w:val="20"/>
              </w:rPr>
              <w:t>
 </w:t>
            </w:r>
          </w:p>
          <w:bookmarkEnd w:id="2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7"/>
          <w:p>
            <w:pPr>
              <w:spacing w:after="20"/>
              <w:ind w:left="20"/>
              <w:jc w:val="both"/>
            </w:pPr>
            <w:r>
              <w:rPr>
                <w:rFonts w:ascii="Times New Roman"/>
                <w:b w:val="false"/>
                <w:i w:val="false"/>
                <w:color w:val="000000"/>
                <w:sz w:val="20"/>
              </w:rPr>
              <w:t>
 </w:t>
            </w:r>
          </w:p>
          <w:bookmarkEnd w:id="2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8"/>
          <w:p>
            <w:pPr>
              <w:spacing w:after="20"/>
              <w:ind w:left="20"/>
              <w:jc w:val="both"/>
            </w:pPr>
            <w:r>
              <w:rPr>
                <w:rFonts w:ascii="Times New Roman"/>
                <w:b w:val="false"/>
                <w:i w:val="false"/>
                <w:color w:val="000000"/>
                <w:sz w:val="20"/>
              </w:rPr>
              <w:t>
1</w:t>
            </w:r>
          </w:p>
          <w:bookmarkEnd w:id="2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29"/>
          <w:p>
            <w:pPr>
              <w:spacing w:after="20"/>
              <w:ind w:left="20"/>
              <w:jc w:val="both"/>
            </w:pPr>
            <w:r>
              <w:rPr>
                <w:rFonts w:ascii="Times New Roman"/>
                <w:b w:val="false"/>
                <w:i w:val="false"/>
                <w:color w:val="000000"/>
                <w:sz w:val="20"/>
              </w:rPr>
              <w:t>
 </w:t>
            </w:r>
          </w:p>
          <w:bookmarkEnd w:id="2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0"/>
          <w:p>
            <w:pPr>
              <w:spacing w:after="20"/>
              <w:ind w:left="20"/>
              <w:jc w:val="both"/>
            </w:pPr>
            <w:r>
              <w:rPr>
                <w:rFonts w:ascii="Times New Roman"/>
                <w:b w:val="false"/>
                <w:i w:val="false"/>
                <w:color w:val="000000"/>
                <w:sz w:val="20"/>
              </w:rPr>
              <w:t>
1</w:t>
            </w:r>
          </w:p>
          <w:bookmarkEnd w:id="3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5153177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1"/>
          <w:p>
            <w:pPr>
              <w:spacing w:after="20"/>
              <w:ind w:left="20"/>
              <w:jc w:val="both"/>
            </w:pPr>
            <w:r>
              <w:rPr>
                <w:rFonts w:ascii="Times New Roman"/>
                <w:b w:val="false"/>
                <w:i w:val="false"/>
                <w:color w:val="000000"/>
                <w:sz w:val="20"/>
              </w:rPr>
              <w:t>
 </w:t>
            </w:r>
          </w:p>
          <w:bookmarkEnd w:id="3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2"/>
          <w:p>
            <w:pPr>
              <w:spacing w:after="20"/>
              <w:ind w:left="20"/>
              <w:jc w:val="both"/>
            </w:pPr>
            <w:r>
              <w:rPr>
                <w:rFonts w:ascii="Times New Roman"/>
                <w:b w:val="false"/>
                <w:i w:val="false"/>
                <w:color w:val="000000"/>
                <w:sz w:val="20"/>
              </w:rPr>
              <w:t>
 </w:t>
            </w:r>
          </w:p>
          <w:bookmarkEnd w:id="3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3"/>
          <w:p>
            <w:pPr>
              <w:spacing w:after="20"/>
              <w:ind w:left="20"/>
              <w:jc w:val="both"/>
            </w:pPr>
            <w:r>
              <w:rPr>
                <w:rFonts w:ascii="Times New Roman"/>
                <w:b w:val="false"/>
                <w:i w:val="false"/>
                <w:color w:val="000000"/>
                <w:sz w:val="20"/>
              </w:rPr>
              <w:t>
 </w:t>
            </w:r>
          </w:p>
          <w:bookmarkEnd w:id="3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4"/>
          <w:p>
            <w:pPr>
              <w:spacing w:after="20"/>
              <w:ind w:left="20"/>
              <w:jc w:val="both"/>
            </w:pPr>
            <w:r>
              <w:rPr>
                <w:rFonts w:ascii="Times New Roman"/>
                <w:b w:val="false"/>
                <w:i w:val="false"/>
                <w:color w:val="000000"/>
                <w:sz w:val="20"/>
              </w:rPr>
              <w:t>
 </w:t>
            </w:r>
          </w:p>
          <w:bookmarkEnd w:id="3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5"/>
          <w:p>
            <w:pPr>
              <w:spacing w:after="20"/>
              <w:ind w:left="20"/>
              <w:jc w:val="both"/>
            </w:pPr>
            <w:r>
              <w:rPr>
                <w:rFonts w:ascii="Times New Roman"/>
                <w:b w:val="false"/>
                <w:i w:val="false"/>
                <w:color w:val="000000"/>
                <w:sz w:val="20"/>
              </w:rPr>
              <w:t>
 </w:t>
            </w:r>
          </w:p>
          <w:bookmarkEnd w:id="3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4866198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6"/>
          <w:p>
            <w:pPr>
              <w:spacing w:after="20"/>
              <w:ind w:left="20"/>
              <w:jc w:val="both"/>
            </w:pPr>
            <w:r>
              <w:rPr>
                <w:rFonts w:ascii="Times New Roman"/>
                <w:b w:val="false"/>
                <w:i w:val="false"/>
                <w:color w:val="000000"/>
                <w:sz w:val="20"/>
              </w:rPr>
              <w:t>
 </w:t>
            </w:r>
          </w:p>
          <w:bookmarkEnd w:id="3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4846863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7"/>
          <w:p>
            <w:pPr>
              <w:spacing w:after="20"/>
              <w:ind w:left="20"/>
              <w:jc w:val="both"/>
            </w:pPr>
            <w:r>
              <w:rPr>
                <w:rFonts w:ascii="Times New Roman"/>
                <w:b w:val="false"/>
                <w:i w:val="false"/>
                <w:color w:val="000000"/>
                <w:sz w:val="20"/>
              </w:rPr>
              <w:t>
 </w:t>
            </w:r>
          </w:p>
          <w:bookmarkEnd w:id="3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38"/>
          <w:p>
            <w:pPr>
              <w:spacing w:after="20"/>
              <w:ind w:left="20"/>
              <w:jc w:val="both"/>
            </w:pPr>
            <w:r>
              <w:rPr>
                <w:rFonts w:ascii="Times New Roman"/>
                <w:b w:val="false"/>
                <w:i w:val="false"/>
                <w:color w:val="000000"/>
                <w:sz w:val="20"/>
              </w:rPr>
              <w:t>
 </w:t>
            </w:r>
          </w:p>
          <w:bookmarkEnd w:id="3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39"/>
          <w:p>
            <w:pPr>
              <w:spacing w:after="20"/>
              <w:ind w:left="20"/>
              <w:jc w:val="both"/>
            </w:pPr>
            <w:r>
              <w:rPr>
                <w:rFonts w:ascii="Times New Roman"/>
                <w:b w:val="false"/>
                <w:i w:val="false"/>
                <w:color w:val="000000"/>
                <w:sz w:val="20"/>
              </w:rPr>
              <w:t>
 </w:t>
            </w:r>
          </w:p>
          <w:bookmarkEnd w:id="3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0"/>
          <w:p>
            <w:pPr>
              <w:spacing w:after="20"/>
              <w:ind w:left="20"/>
              <w:jc w:val="both"/>
            </w:pPr>
            <w:r>
              <w:rPr>
                <w:rFonts w:ascii="Times New Roman"/>
                <w:b w:val="false"/>
                <w:i w:val="false"/>
                <w:color w:val="000000"/>
                <w:sz w:val="20"/>
              </w:rPr>
              <w:t>
 </w:t>
            </w:r>
          </w:p>
          <w:bookmarkEnd w:id="4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1"/>
          <w:p>
            <w:pPr>
              <w:spacing w:after="20"/>
              <w:ind w:left="20"/>
              <w:jc w:val="both"/>
            </w:pPr>
            <w:r>
              <w:rPr>
                <w:rFonts w:ascii="Times New Roman"/>
                <w:b w:val="false"/>
                <w:i w:val="false"/>
                <w:color w:val="000000"/>
                <w:sz w:val="20"/>
              </w:rPr>
              <w:t>
 </w:t>
            </w:r>
          </w:p>
          <w:bookmarkEnd w:id="4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2"/>
          <w:p>
            <w:pPr>
              <w:spacing w:after="20"/>
              <w:ind w:left="20"/>
              <w:jc w:val="both"/>
            </w:pPr>
            <w:r>
              <w:rPr>
                <w:rFonts w:ascii="Times New Roman"/>
                <w:b w:val="false"/>
                <w:i w:val="false"/>
                <w:color w:val="000000"/>
                <w:sz w:val="20"/>
              </w:rPr>
              <w:t>
 </w:t>
            </w:r>
          </w:p>
          <w:bookmarkEnd w:id="4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3"/>
          <w:p>
            <w:pPr>
              <w:spacing w:after="20"/>
              <w:ind w:left="20"/>
              <w:jc w:val="both"/>
            </w:pPr>
            <w:r>
              <w:rPr>
                <w:rFonts w:ascii="Times New Roman"/>
                <w:b w:val="false"/>
                <w:i w:val="false"/>
                <w:color w:val="000000"/>
                <w:sz w:val="20"/>
              </w:rPr>
              <w:t>
 </w:t>
            </w:r>
          </w:p>
          <w:bookmarkEnd w:id="4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4"/>
          <w:p>
            <w:pPr>
              <w:spacing w:after="20"/>
              <w:ind w:left="20"/>
              <w:jc w:val="both"/>
            </w:pPr>
            <w:r>
              <w:rPr>
                <w:rFonts w:ascii="Times New Roman"/>
                <w:b w:val="false"/>
                <w:i w:val="false"/>
                <w:color w:val="000000"/>
                <w:sz w:val="20"/>
              </w:rPr>
              <w:t>
 </w:t>
            </w:r>
          </w:p>
          <w:bookmarkEnd w:id="4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5"/>
          <w:p>
            <w:pPr>
              <w:spacing w:after="20"/>
              <w:ind w:left="20"/>
              <w:jc w:val="both"/>
            </w:pPr>
            <w:r>
              <w:rPr>
                <w:rFonts w:ascii="Times New Roman"/>
                <w:b w:val="false"/>
                <w:i w:val="false"/>
                <w:color w:val="000000"/>
                <w:sz w:val="20"/>
              </w:rPr>
              <w:t>
 </w:t>
            </w:r>
          </w:p>
          <w:bookmarkEnd w:id="4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6"/>
          <w:p>
            <w:pPr>
              <w:spacing w:after="20"/>
              <w:ind w:left="20"/>
              <w:jc w:val="both"/>
            </w:pPr>
            <w:r>
              <w:rPr>
                <w:rFonts w:ascii="Times New Roman"/>
                <w:b w:val="false"/>
                <w:i w:val="false"/>
                <w:color w:val="000000"/>
                <w:sz w:val="20"/>
              </w:rPr>
              <w:t>
2</w:t>
            </w:r>
          </w:p>
          <w:bookmarkEnd w:id="4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47"/>
          <w:p>
            <w:pPr>
              <w:spacing w:after="20"/>
              <w:ind w:left="20"/>
              <w:jc w:val="both"/>
            </w:pPr>
            <w:r>
              <w:rPr>
                <w:rFonts w:ascii="Times New Roman"/>
                <w:b w:val="false"/>
                <w:i w:val="false"/>
                <w:color w:val="000000"/>
                <w:sz w:val="20"/>
              </w:rPr>
              <w:t>
 </w:t>
            </w:r>
          </w:p>
          <w:bookmarkEnd w:id="4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48"/>
          <w:p>
            <w:pPr>
              <w:spacing w:after="20"/>
              <w:ind w:left="20"/>
              <w:jc w:val="both"/>
            </w:pPr>
            <w:r>
              <w:rPr>
                <w:rFonts w:ascii="Times New Roman"/>
                <w:b w:val="false"/>
                <w:i w:val="false"/>
                <w:color w:val="000000"/>
                <w:sz w:val="20"/>
              </w:rPr>
              <w:t>
 </w:t>
            </w:r>
          </w:p>
          <w:bookmarkEnd w:id="4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49"/>
          <w:p>
            <w:pPr>
              <w:spacing w:after="20"/>
              <w:ind w:left="20"/>
              <w:jc w:val="both"/>
            </w:pPr>
            <w:r>
              <w:rPr>
                <w:rFonts w:ascii="Times New Roman"/>
                <w:b w:val="false"/>
                <w:i w:val="false"/>
                <w:color w:val="000000"/>
                <w:sz w:val="20"/>
              </w:rPr>
              <w:t>
 </w:t>
            </w:r>
          </w:p>
          <w:bookmarkEnd w:id="4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0"/>
          <w:p>
            <w:pPr>
              <w:spacing w:after="20"/>
              <w:ind w:left="20"/>
              <w:jc w:val="both"/>
            </w:pPr>
            <w:r>
              <w:rPr>
                <w:rFonts w:ascii="Times New Roman"/>
                <w:b w:val="false"/>
                <w:i w:val="false"/>
                <w:color w:val="000000"/>
                <w:sz w:val="20"/>
              </w:rPr>
              <w:t>
 </w:t>
            </w:r>
          </w:p>
          <w:bookmarkEnd w:id="5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1"/>
          <w:p>
            <w:pPr>
              <w:spacing w:after="20"/>
              <w:ind w:left="20"/>
              <w:jc w:val="both"/>
            </w:pPr>
            <w:r>
              <w:rPr>
                <w:rFonts w:ascii="Times New Roman"/>
                <w:b w:val="false"/>
                <w:i w:val="false"/>
                <w:color w:val="000000"/>
                <w:sz w:val="20"/>
              </w:rPr>
              <w:t>
 </w:t>
            </w:r>
          </w:p>
          <w:bookmarkEnd w:id="5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2"/>
          <w:p>
            <w:pPr>
              <w:spacing w:after="20"/>
              <w:ind w:left="20"/>
              <w:jc w:val="both"/>
            </w:pPr>
            <w:r>
              <w:rPr>
                <w:rFonts w:ascii="Times New Roman"/>
                <w:b w:val="false"/>
                <w:i w:val="false"/>
                <w:color w:val="000000"/>
                <w:sz w:val="20"/>
              </w:rPr>
              <w:t>
 </w:t>
            </w:r>
          </w:p>
          <w:bookmarkEnd w:id="5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3"/>
          <w:p>
            <w:pPr>
              <w:spacing w:after="20"/>
              <w:ind w:left="20"/>
              <w:jc w:val="both"/>
            </w:pPr>
            <w:r>
              <w:rPr>
                <w:rFonts w:ascii="Times New Roman"/>
                <w:b w:val="false"/>
                <w:i w:val="false"/>
                <w:color w:val="000000"/>
                <w:sz w:val="20"/>
              </w:rPr>
              <w:t>
3</w:t>
            </w:r>
          </w:p>
          <w:bookmarkEnd w:id="5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4"/>
          <w:p>
            <w:pPr>
              <w:spacing w:after="20"/>
              <w:ind w:left="20"/>
              <w:jc w:val="both"/>
            </w:pPr>
            <w:r>
              <w:rPr>
                <w:rFonts w:ascii="Times New Roman"/>
                <w:b w:val="false"/>
                <w:i w:val="false"/>
                <w:color w:val="000000"/>
                <w:sz w:val="20"/>
              </w:rPr>
              <w:t>
 </w:t>
            </w:r>
          </w:p>
          <w:bookmarkEnd w:id="5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5"/>
          <w:p>
            <w:pPr>
              <w:spacing w:after="20"/>
              <w:ind w:left="20"/>
              <w:jc w:val="both"/>
            </w:pPr>
            <w:r>
              <w:rPr>
                <w:rFonts w:ascii="Times New Roman"/>
                <w:b w:val="false"/>
                <w:i w:val="false"/>
                <w:color w:val="000000"/>
                <w:sz w:val="20"/>
              </w:rPr>
              <w:t>
 </w:t>
            </w:r>
          </w:p>
          <w:bookmarkEnd w:id="5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6"/>
          <w:p>
            <w:pPr>
              <w:spacing w:after="20"/>
              <w:ind w:left="20"/>
              <w:jc w:val="both"/>
            </w:pPr>
            <w:r>
              <w:rPr>
                <w:rFonts w:ascii="Times New Roman"/>
                <w:b w:val="false"/>
                <w:i w:val="false"/>
                <w:color w:val="000000"/>
                <w:sz w:val="20"/>
              </w:rPr>
              <w:t>
 </w:t>
            </w:r>
          </w:p>
          <w:bookmarkEnd w:id="5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57"/>
          <w:p>
            <w:pPr>
              <w:spacing w:after="20"/>
              <w:ind w:left="20"/>
              <w:jc w:val="both"/>
            </w:pPr>
            <w:r>
              <w:rPr>
                <w:rFonts w:ascii="Times New Roman"/>
                <w:b w:val="false"/>
                <w:i w:val="false"/>
                <w:color w:val="000000"/>
                <w:sz w:val="20"/>
              </w:rPr>
              <w:t>
 </w:t>
            </w:r>
          </w:p>
          <w:bookmarkEnd w:id="5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58"/>
          <w:p>
            <w:pPr>
              <w:spacing w:after="20"/>
              <w:ind w:left="20"/>
              <w:jc w:val="both"/>
            </w:pPr>
            <w:r>
              <w:rPr>
                <w:rFonts w:ascii="Times New Roman"/>
                <w:b w:val="false"/>
                <w:i w:val="false"/>
                <w:color w:val="000000"/>
                <w:sz w:val="20"/>
              </w:rPr>
              <w:t>
4</w:t>
            </w:r>
          </w:p>
          <w:bookmarkEnd w:id="5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1138377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59"/>
          <w:p>
            <w:pPr>
              <w:spacing w:after="20"/>
              <w:ind w:left="20"/>
              <w:jc w:val="both"/>
            </w:pPr>
            <w:r>
              <w:rPr>
                <w:rFonts w:ascii="Times New Roman"/>
                <w:b w:val="false"/>
                <w:i w:val="false"/>
                <w:color w:val="000000"/>
                <w:sz w:val="20"/>
              </w:rPr>
              <w:t>
 </w:t>
            </w:r>
          </w:p>
          <w:bookmarkEnd w:id="5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1138377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60"/>
          <w:p>
            <w:pPr>
              <w:spacing w:after="20"/>
              <w:ind w:left="20"/>
              <w:jc w:val="both"/>
            </w:pPr>
            <w:r>
              <w:rPr>
                <w:rFonts w:ascii="Times New Roman"/>
                <w:b w:val="false"/>
                <w:i w:val="false"/>
                <w:color w:val="000000"/>
                <w:sz w:val="20"/>
              </w:rPr>
              <w:t>
 </w:t>
            </w:r>
          </w:p>
          <w:bookmarkEnd w:id="6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1138377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61"/>
          <w:p>
            <w:pPr>
              <w:spacing w:after="20"/>
              <w:ind w:left="20"/>
              <w:jc w:val="both"/>
            </w:pPr>
            <w:r>
              <w:rPr>
                <w:rFonts w:ascii="Times New Roman"/>
                <w:b w:val="false"/>
                <w:i w:val="false"/>
                <w:color w:val="000000"/>
                <w:sz w:val="20"/>
              </w:rPr>
              <w:t>
Функционалдық топ</w:t>
            </w:r>
          </w:p>
          <w:bookmarkEnd w:id="61"/>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2"/>
          <w:p>
            <w:pPr>
              <w:spacing w:after="20"/>
              <w:ind w:left="20"/>
              <w:jc w:val="both"/>
            </w:pPr>
            <w:r>
              <w:rPr>
                <w:rFonts w:ascii="Times New Roman"/>
                <w:b w:val="false"/>
                <w:i w:val="false"/>
                <w:color w:val="000000"/>
                <w:sz w:val="20"/>
              </w:rPr>
              <w:t>
 </w:t>
            </w:r>
          </w:p>
          <w:bookmarkEnd w:id="62"/>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3"/>
          <w:p>
            <w:pPr>
              <w:spacing w:after="20"/>
              <w:ind w:left="20"/>
              <w:jc w:val="both"/>
            </w:pPr>
            <w:r>
              <w:rPr>
                <w:rFonts w:ascii="Times New Roman"/>
                <w:b w:val="false"/>
                <w:i w:val="false"/>
                <w:color w:val="000000"/>
                <w:sz w:val="20"/>
              </w:rPr>
              <w:t>
 </w:t>
            </w:r>
          </w:p>
          <w:bookmarkEnd w:id="6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64"/>
          <w:p>
            <w:pPr>
              <w:spacing w:after="20"/>
              <w:ind w:left="20"/>
              <w:jc w:val="both"/>
            </w:pPr>
            <w:r>
              <w:rPr>
                <w:rFonts w:ascii="Times New Roman"/>
                <w:b w:val="false"/>
                <w:i w:val="false"/>
                <w:color w:val="000000"/>
                <w:sz w:val="20"/>
              </w:rPr>
              <w:t>
 </w:t>
            </w:r>
          </w:p>
          <w:bookmarkEnd w:id="6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65"/>
          <w:p>
            <w:pPr>
              <w:spacing w:after="20"/>
              <w:ind w:left="20"/>
              <w:jc w:val="both"/>
            </w:pPr>
            <w:r>
              <w:rPr>
                <w:rFonts w:ascii="Times New Roman"/>
                <w:b w:val="false"/>
                <w:i w:val="false"/>
                <w:color w:val="000000"/>
                <w:sz w:val="20"/>
              </w:rPr>
              <w:t>
 </w:t>
            </w:r>
          </w:p>
          <w:bookmarkEnd w:id="6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66"/>
          <w:p>
            <w:pPr>
              <w:spacing w:after="20"/>
              <w:ind w:left="20"/>
              <w:jc w:val="both"/>
            </w:pPr>
            <w:r>
              <w:rPr>
                <w:rFonts w:ascii="Times New Roman"/>
                <w:b w:val="false"/>
                <w:i w:val="false"/>
                <w:color w:val="000000"/>
                <w:sz w:val="20"/>
              </w:rPr>
              <w:t>
1</w:t>
            </w:r>
          </w:p>
          <w:bookmarkEnd w:id="6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67"/>
          <w:p>
            <w:pPr>
              <w:spacing w:after="20"/>
              <w:ind w:left="20"/>
              <w:jc w:val="both"/>
            </w:pPr>
            <w:r>
              <w:rPr>
                <w:rFonts w:ascii="Times New Roman"/>
                <w:b w:val="false"/>
                <w:i w:val="false"/>
                <w:color w:val="000000"/>
                <w:sz w:val="20"/>
              </w:rPr>
              <w:t>
 </w:t>
            </w:r>
          </w:p>
          <w:bookmarkEnd w:id="6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6534066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68"/>
          <w:p>
            <w:pPr>
              <w:spacing w:after="20"/>
              <w:ind w:left="20"/>
              <w:jc w:val="both"/>
            </w:pPr>
            <w:r>
              <w:rPr>
                <w:rFonts w:ascii="Times New Roman"/>
                <w:b w:val="false"/>
                <w:i w:val="false"/>
                <w:color w:val="000000"/>
                <w:sz w:val="20"/>
              </w:rPr>
              <w:t>
01</w:t>
            </w:r>
          </w:p>
          <w:bookmarkEnd w:id="6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69"/>
          <w:p>
            <w:pPr>
              <w:spacing w:after="20"/>
              <w:ind w:left="20"/>
              <w:jc w:val="both"/>
            </w:pPr>
            <w:r>
              <w:rPr>
                <w:rFonts w:ascii="Times New Roman"/>
                <w:b w:val="false"/>
                <w:i w:val="false"/>
                <w:color w:val="000000"/>
                <w:sz w:val="20"/>
              </w:rPr>
              <w:t>
 </w:t>
            </w:r>
          </w:p>
          <w:bookmarkEnd w:id="6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70"/>
          <w:p>
            <w:pPr>
              <w:spacing w:after="20"/>
              <w:ind w:left="20"/>
              <w:jc w:val="both"/>
            </w:pPr>
            <w:r>
              <w:rPr>
                <w:rFonts w:ascii="Times New Roman"/>
                <w:b w:val="false"/>
                <w:i w:val="false"/>
                <w:color w:val="000000"/>
                <w:sz w:val="20"/>
              </w:rPr>
              <w:t>
 </w:t>
            </w:r>
          </w:p>
          <w:bookmarkEnd w:id="7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71"/>
          <w:p>
            <w:pPr>
              <w:spacing w:after="20"/>
              <w:ind w:left="20"/>
              <w:jc w:val="both"/>
            </w:pPr>
            <w:r>
              <w:rPr>
                <w:rFonts w:ascii="Times New Roman"/>
                <w:b w:val="false"/>
                <w:i w:val="false"/>
                <w:color w:val="000000"/>
                <w:sz w:val="20"/>
              </w:rPr>
              <w:t>
 </w:t>
            </w:r>
          </w:p>
          <w:bookmarkEnd w:id="7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72"/>
          <w:p>
            <w:pPr>
              <w:spacing w:after="20"/>
              <w:ind w:left="20"/>
              <w:jc w:val="both"/>
            </w:pPr>
            <w:r>
              <w:rPr>
                <w:rFonts w:ascii="Times New Roman"/>
                <w:b w:val="false"/>
                <w:i w:val="false"/>
                <w:color w:val="000000"/>
                <w:sz w:val="20"/>
              </w:rPr>
              <w:t>
 </w:t>
            </w:r>
          </w:p>
          <w:bookmarkEnd w:id="7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73"/>
          <w:p>
            <w:pPr>
              <w:spacing w:after="20"/>
              <w:ind w:left="20"/>
              <w:jc w:val="both"/>
            </w:pPr>
            <w:r>
              <w:rPr>
                <w:rFonts w:ascii="Times New Roman"/>
                <w:b w:val="false"/>
                <w:i w:val="false"/>
                <w:color w:val="000000"/>
                <w:sz w:val="20"/>
              </w:rPr>
              <w:t>
 </w:t>
            </w:r>
          </w:p>
          <w:bookmarkEnd w:id="7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74"/>
          <w:p>
            <w:pPr>
              <w:spacing w:after="20"/>
              <w:ind w:left="20"/>
              <w:jc w:val="both"/>
            </w:pPr>
            <w:r>
              <w:rPr>
                <w:rFonts w:ascii="Times New Roman"/>
                <w:b w:val="false"/>
                <w:i w:val="false"/>
                <w:color w:val="000000"/>
                <w:sz w:val="20"/>
              </w:rPr>
              <w:t>
 </w:t>
            </w:r>
          </w:p>
          <w:bookmarkEnd w:id="7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75"/>
          <w:p>
            <w:pPr>
              <w:spacing w:after="20"/>
              <w:ind w:left="20"/>
              <w:jc w:val="both"/>
            </w:pPr>
            <w:r>
              <w:rPr>
                <w:rFonts w:ascii="Times New Roman"/>
                <w:b w:val="false"/>
                <w:i w:val="false"/>
                <w:color w:val="000000"/>
                <w:sz w:val="20"/>
              </w:rPr>
              <w:t>
 </w:t>
            </w:r>
          </w:p>
          <w:bookmarkEnd w:id="7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76"/>
          <w:p>
            <w:pPr>
              <w:spacing w:after="20"/>
              <w:ind w:left="20"/>
              <w:jc w:val="both"/>
            </w:pPr>
            <w:r>
              <w:rPr>
                <w:rFonts w:ascii="Times New Roman"/>
                <w:b w:val="false"/>
                <w:i w:val="false"/>
                <w:color w:val="000000"/>
                <w:sz w:val="20"/>
              </w:rPr>
              <w:t>
 </w:t>
            </w:r>
          </w:p>
          <w:bookmarkEnd w:id="7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77"/>
          <w:p>
            <w:pPr>
              <w:spacing w:after="20"/>
              <w:ind w:left="20"/>
              <w:jc w:val="both"/>
            </w:pPr>
            <w:r>
              <w:rPr>
                <w:rFonts w:ascii="Times New Roman"/>
                <w:b w:val="false"/>
                <w:i w:val="false"/>
                <w:color w:val="000000"/>
                <w:sz w:val="20"/>
              </w:rPr>
              <w:t>
 </w:t>
            </w:r>
          </w:p>
          <w:bookmarkEnd w:id="7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78"/>
          <w:p>
            <w:pPr>
              <w:spacing w:after="20"/>
              <w:ind w:left="20"/>
              <w:jc w:val="both"/>
            </w:pPr>
            <w:r>
              <w:rPr>
                <w:rFonts w:ascii="Times New Roman"/>
                <w:b w:val="false"/>
                <w:i w:val="false"/>
                <w:color w:val="000000"/>
                <w:sz w:val="20"/>
              </w:rPr>
              <w:t>
 </w:t>
            </w:r>
          </w:p>
          <w:bookmarkEnd w:id="7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79"/>
          <w:p>
            <w:pPr>
              <w:spacing w:after="20"/>
              <w:ind w:left="20"/>
              <w:jc w:val="both"/>
            </w:pPr>
            <w:r>
              <w:rPr>
                <w:rFonts w:ascii="Times New Roman"/>
                <w:b w:val="false"/>
                <w:i w:val="false"/>
                <w:color w:val="000000"/>
                <w:sz w:val="20"/>
              </w:rPr>
              <w:t>
 </w:t>
            </w:r>
          </w:p>
          <w:bookmarkEnd w:id="7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80"/>
          <w:p>
            <w:pPr>
              <w:spacing w:after="20"/>
              <w:ind w:left="20"/>
              <w:jc w:val="both"/>
            </w:pPr>
            <w:r>
              <w:rPr>
                <w:rFonts w:ascii="Times New Roman"/>
                <w:b w:val="false"/>
                <w:i w:val="false"/>
                <w:color w:val="000000"/>
                <w:sz w:val="20"/>
              </w:rPr>
              <w:t>
 </w:t>
            </w:r>
          </w:p>
          <w:bookmarkEnd w:id="8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81"/>
          <w:p>
            <w:pPr>
              <w:spacing w:after="20"/>
              <w:ind w:left="20"/>
              <w:jc w:val="both"/>
            </w:pPr>
            <w:r>
              <w:rPr>
                <w:rFonts w:ascii="Times New Roman"/>
                <w:b w:val="false"/>
                <w:i w:val="false"/>
                <w:color w:val="000000"/>
                <w:sz w:val="20"/>
              </w:rPr>
              <w:t>
 </w:t>
            </w:r>
          </w:p>
          <w:bookmarkEnd w:id="8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82"/>
          <w:p>
            <w:pPr>
              <w:spacing w:after="20"/>
              <w:ind w:left="20"/>
              <w:jc w:val="both"/>
            </w:pPr>
            <w:r>
              <w:rPr>
                <w:rFonts w:ascii="Times New Roman"/>
                <w:b w:val="false"/>
                <w:i w:val="false"/>
                <w:color w:val="000000"/>
                <w:sz w:val="20"/>
              </w:rPr>
              <w:t>
 </w:t>
            </w:r>
          </w:p>
          <w:bookmarkEnd w:id="8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83"/>
          <w:p>
            <w:pPr>
              <w:spacing w:after="20"/>
              <w:ind w:left="20"/>
              <w:jc w:val="both"/>
            </w:pPr>
            <w:r>
              <w:rPr>
                <w:rFonts w:ascii="Times New Roman"/>
                <w:b w:val="false"/>
                <w:i w:val="false"/>
                <w:color w:val="000000"/>
                <w:sz w:val="20"/>
              </w:rPr>
              <w:t>
 </w:t>
            </w:r>
          </w:p>
          <w:bookmarkEnd w:id="8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84"/>
          <w:p>
            <w:pPr>
              <w:spacing w:after="20"/>
              <w:ind w:left="20"/>
              <w:jc w:val="both"/>
            </w:pPr>
            <w:r>
              <w:rPr>
                <w:rFonts w:ascii="Times New Roman"/>
                <w:b w:val="false"/>
                <w:i w:val="false"/>
                <w:color w:val="000000"/>
                <w:sz w:val="20"/>
              </w:rPr>
              <w:t>
 </w:t>
            </w:r>
          </w:p>
          <w:bookmarkEnd w:id="8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85"/>
          <w:p>
            <w:pPr>
              <w:spacing w:after="20"/>
              <w:ind w:left="20"/>
              <w:jc w:val="both"/>
            </w:pPr>
            <w:r>
              <w:rPr>
                <w:rFonts w:ascii="Times New Roman"/>
                <w:b w:val="false"/>
                <w:i w:val="false"/>
                <w:color w:val="000000"/>
                <w:sz w:val="20"/>
              </w:rPr>
              <w:t>
 </w:t>
            </w:r>
          </w:p>
          <w:bookmarkEnd w:id="8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86"/>
          <w:p>
            <w:pPr>
              <w:spacing w:after="20"/>
              <w:ind w:left="20"/>
              <w:jc w:val="both"/>
            </w:pPr>
            <w:r>
              <w:rPr>
                <w:rFonts w:ascii="Times New Roman"/>
                <w:b w:val="false"/>
                <w:i w:val="false"/>
                <w:color w:val="000000"/>
                <w:sz w:val="20"/>
              </w:rPr>
              <w:t>
 </w:t>
            </w:r>
          </w:p>
          <w:bookmarkEnd w:id="8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87"/>
          <w:p>
            <w:pPr>
              <w:spacing w:after="20"/>
              <w:ind w:left="20"/>
              <w:jc w:val="both"/>
            </w:pPr>
            <w:r>
              <w:rPr>
                <w:rFonts w:ascii="Times New Roman"/>
                <w:b w:val="false"/>
                <w:i w:val="false"/>
                <w:color w:val="000000"/>
                <w:sz w:val="20"/>
              </w:rPr>
              <w:t>
 </w:t>
            </w:r>
          </w:p>
          <w:bookmarkEnd w:id="8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88"/>
          <w:p>
            <w:pPr>
              <w:spacing w:after="20"/>
              <w:ind w:left="20"/>
              <w:jc w:val="both"/>
            </w:pPr>
            <w:r>
              <w:rPr>
                <w:rFonts w:ascii="Times New Roman"/>
                <w:b w:val="false"/>
                <w:i w:val="false"/>
                <w:color w:val="000000"/>
                <w:sz w:val="20"/>
              </w:rPr>
              <w:t>
 </w:t>
            </w:r>
          </w:p>
          <w:bookmarkEnd w:id="8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89"/>
          <w:p>
            <w:pPr>
              <w:spacing w:after="20"/>
              <w:ind w:left="20"/>
              <w:jc w:val="both"/>
            </w:pPr>
            <w:r>
              <w:rPr>
                <w:rFonts w:ascii="Times New Roman"/>
                <w:b w:val="false"/>
                <w:i w:val="false"/>
                <w:color w:val="000000"/>
                <w:sz w:val="20"/>
              </w:rPr>
              <w:t>
 </w:t>
            </w:r>
          </w:p>
          <w:bookmarkEnd w:id="8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90"/>
          <w:p>
            <w:pPr>
              <w:spacing w:after="20"/>
              <w:ind w:left="20"/>
              <w:jc w:val="both"/>
            </w:pPr>
            <w:r>
              <w:rPr>
                <w:rFonts w:ascii="Times New Roman"/>
                <w:b w:val="false"/>
                <w:i w:val="false"/>
                <w:color w:val="000000"/>
                <w:sz w:val="20"/>
              </w:rPr>
              <w:t>
 </w:t>
            </w:r>
          </w:p>
          <w:bookmarkEnd w:id="9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91"/>
          <w:p>
            <w:pPr>
              <w:spacing w:after="20"/>
              <w:ind w:left="20"/>
              <w:jc w:val="both"/>
            </w:pPr>
            <w:r>
              <w:rPr>
                <w:rFonts w:ascii="Times New Roman"/>
                <w:b w:val="false"/>
                <w:i w:val="false"/>
                <w:color w:val="000000"/>
                <w:sz w:val="20"/>
              </w:rPr>
              <w:t>
 </w:t>
            </w:r>
          </w:p>
          <w:bookmarkEnd w:id="9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92"/>
          <w:p>
            <w:pPr>
              <w:spacing w:after="20"/>
              <w:ind w:left="20"/>
              <w:jc w:val="both"/>
            </w:pPr>
            <w:r>
              <w:rPr>
                <w:rFonts w:ascii="Times New Roman"/>
                <w:b w:val="false"/>
                <w:i w:val="false"/>
                <w:color w:val="000000"/>
                <w:sz w:val="20"/>
              </w:rPr>
              <w:t>
 </w:t>
            </w:r>
          </w:p>
          <w:bookmarkEnd w:id="9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93"/>
          <w:p>
            <w:pPr>
              <w:spacing w:after="20"/>
              <w:ind w:left="20"/>
              <w:jc w:val="both"/>
            </w:pPr>
            <w:r>
              <w:rPr>
                <w:rFonts w:ascii="Times New Roman"/>
                <w:b w:val="false"/>
                <w:i w:val="false"/>
                <w:color w:val="000000"/>
                <w:sz w:val="20"/>
              </w:rPr>
              <w:t>
 </w:t>
            </w:r>
          </w:p>
          <w:bookmarkEnd w:id="9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94"/>
          <w:p>
            <w:pPr>
              <w:spacing w:after="20"/>
              <w:ind w:left="20"/>
              <w:jc w:val="both"/>
            </w:pPr>
            <w:r>
              <w:rPr>
                <w:rFonts w:ascii="Times New Roman"/>
                <w:b w:val="false"/>
                <w:i w:val="false"/>
                <w:color w:val="000000"/>
                <w:sz w:val="20"/>
              </w:rPr>
              <w:t>
 </w:t>
            </w:r>
          </w:p>
          <w:bookmarkEnd w:id="9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95"/>
          <w:p>
            <w:pPr>
              <w:spacing w:after="20"/>
              <w:ind w:left="20"/>
              <w:jc w:val="both"/>
            </w:pPr>
            <w:r>
              <w:rPr>
                <w:rFonts w:ascii="Times New Roman"/>
                <w:b w:val="false"/>
                <w:i w:val="false"/>
                <w:color w:val="000000"/>
                <w:sz w:val="20"/>
              </w:rPr>
              <w:t>
 </w:t>
            </w:r>
          </w:p>
          <w:bookmarkEnd w:id="9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96"/>
          <w:p>
            <w:pPr>
              <w:spacing w:after="20"/>
              <w:ind w:left="20"/>
              <w:jc w:val="both"/>
            </w:pPr>
            <w:r>
              <w:rPr>
                <w:rFonts w:ascii="Times New Roman"/>
                <w:b w:val="false"/>
                <w:i w:val="false"/>
                <w:color w:val="000000"/>
                <w:sz w:val="20"/>
              </w:rPr>
              <w:t>
 </w:t>
            </w:r>
          </w:p>
          <w:bookmarkEnd w:id="9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97"/>
          <w:p>
            <w:pPr>
              <w:spacing w:after="20"/>
              <w:ind w:left="20"/>
              <w:jc w:val="both"/>
            </w:pPr>
            <w:r>
              <w:rPr>
                <w:rFonts w:ascii="Times New Roman"/>
                <w:b w:val="false"/>
                <w:i w:val="false"/>
                <w:color w:val="000000"/>
                <w:sz w:val="20"/>
              </w:rPr>
              <w:t>
02</w:t>
            </w:r>
          </w:p>
          <w:bookmarkEnd w:id="9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98"/>
          <w:p>
            <w:pPr>
              <w:spacing w:after="20"/>
              <w:ind w:left="20"/>
              <w:jc w:val="both"/>
            </w:pPr>
            <w:r>
              <w:rPr>
                <w:rFonts w:ascii="Times New Roman"/>
                <w:b w:val="false"/>
                <w:i w:val="false"/>
                <w:color w:val="000000"/>
                <w:sz w:val="20"/>
              </w:rPr>
              <w:t>
 </w:t>
            </w:r>
          </w:p>
          <w:bookmarkEnd w:id="9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99"/>
          <w:p>
            <w:pPr>
              <w:spacing w:after="20"/>
              <w:ind w:left="20"/>
              <w:jc w:val="both"/>
            </w:pPr>
            <w:r>
              <w:rPr>
                <w:rFonts w:ascii="Times New Roman"/>
                <w:b w:val="false"/>
                <w:i w:val="false"/>
                <w:color w:val="000000"/>
                <w:sz w:val="20"/>
              </w:rPr>
              <w:t>
 </w:t>
            </w:r>
          </w:p>
          <w:bookmarkEnd w:id="9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100"/>
          <w:p>
            <w:pPr>
              <w:spacing w:after="20"/>
              <w:ind w:left="20"/>
              <w:jc w:val="both"/>
            </w:pPr>
            <w:r>
              <w:rPr>
                <w:rFonts w:ascii="Times New Roman"/>
                <w:b w:val="false"/>
                <w:i w:val="false"/>
                <w:color w:val="000000"/>
                <w:sz w:val="20"/>
              </w:rPr>
              <w:t>
 </w:t>
            </w:r>
          </w:p>
          <w:bookmarkEnd w:id="10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101"/>
          <w:p>
            <w:pPr>
              <w:spacing w:after="20"/>
              <w:ind w:left="20"/>
              <w:jc w:val="both"/>
            </w:pPr>
            <w:r>
              <w:rPr>
                <w:rFonts w:ascii="Times New Roman"/>
                <w:b w:val="false"/>
                <w:i w:val="false"/>
                <w:color w:val="000000"/>
                <w:sz w:val="20"/>
              </w:rPr>
              <w:t>
 </w:t>
            </w:r>
          </w:p>
          <w:bookmarkEnd w:id="10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102"/>
          <w:p>
            <w:pPr>
              <w:spacing w:after="20"/>
              <w:ind w:left="20"/>
              <w:jc w:val="both"/>
            </w:pPr>
            <w:r>
              <w:rPr>
                <w:rFonts w:ascii="Times New Roman"/>
                <w:b w:val="false"/>
                <w:i w:val="false"/>
                <w:color w:val="000000"/>
                <w:sz w:val="20"/>
              </w:rPr>
              <w:t>
 </w:t>
            </w:r>
          </w:p>
          <w:bookmarkEnd w:id="10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03"/>
          <w:p>
            <w:pPr>
              <w:spacing w:after="20"/>
              <w:ind w:left="20"/>
              <w:jc w:val="both"/>
            </w:pPr>
            <w:r>
              <w:rPr>
                <w:rFonts w:ascii="Times New Roman"/>
                <w:b w:val="false"/>
                <w:i w:val="false"/>
                <w:color w:val="000000"/>
                <w:sz w:val="20"/>
              </w:rPr>
              <w:t>
 </w:t>
            </w:r>
          </w:p>
          <w:bookmarkEnd w:id="10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04"/>
          <w:p>
            <w:pPr>
              <w:spacing w:after="20"/>
              <w:ind w:left="20"/>
              <w:jc w:val="both"/>
            </w:pPr>
            <w:r>
              <w:rPr>
                <w:rFonts w:ascii="Times New Roman"/>
                <w:b w:val="false"/>
                <w:i w:val="false"/>
                <w:color w:val="000000"/>
                <w:sz w:val="20"/>
              </w:rPr>
              <w:t>
03</w:t>
            </w:r>
          </w:p>
          <w:bookmarkEnd w:id="10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05"/>
          <w:p>
            <w:pPr>
              <w:spacing w:after="20"/>
              <w:ind w:left="20"/>
              <w:jc w:val="both"/>
            </w:pPr>
            <w:r>
              <w:rPr>
                <w:rFonts w:ascii="Times New Roman"/>
                <w:b w:val="false"/>
                <w:i w:val="false"/>
                <w:color w:val="000000"/>
                <w:sz w:val="20"/>
              </w:rPr>
              <w:t>
 </w:t>
            </w:r>
          </w:p>
          <w:bookmarkEnd w:id="10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06"/>
          <w:p>
            <w:pPr>
              <w:spacing w:after="20"/>
              <w:ind w:left="20"/>
              <w:jc w:val="both"/>
            </w:pPr>
            <w:r>
              <w:rPr>
                <w:rFonts w:ascii="Times New Roman"/>
                <w:b w:val="false"/>
                <w:i w:val="false"/>
                <w:color w:val="000000"/>
                <w:sz w:val="20"/>
              </w:rPr>
              <w:t>
 </w:t>
            </w:r>
          </w:p>
          <w:bookmarkEnd w:id="10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07"/>
          <w:p>
            <w:pPr>
              <w:spacing w:after="20"/>
              <w:ind w:left="20"/>
              <w:jc w:val="both"/>
            </w:pPr>
            <w:r>
              <w:rPr>
                <w:rFonts w:ascii="Times New Roman"/>
                <w:b w:val="false"/>
                <w:i w:val="false"/>
                <w:color w:val="000000"/>
                <w:sz w:val="20"/>
              </w:rPr>
              <w:t>
 </w:t>
            </w:r>
          </w:p>
          <w:bookmarkEnd w:id="10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08"/>
          <w:p>
            <w:pPr>
              <w:spacing w:after="20"/>
              <w:ind w:left="20"/>
              <w:jc w:val="both"/>
            </w:pPr>
            <w:r>
              <w:rPr>
                <w:rFonts w:ascii="Times New Roman"/>
                <w:b w:val="false"/>
                <w:i w:val="false"/>
                <w:color w:val="000000"/>
                <w:sz w:val="20"/>
              </w:rPr>
              <w:t>
04</w:t>
            </w:r>
          </w:p>
          <w:bookmarkEnd w:id="10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09"/>
          <w:p>
            <w:pPr>
              <w:spacing w:after="20"/>
              <w:ind w:left="20"/>
              <w:jc w:val="both"/>
            </w:pPr>
            <w:r>
              <w:rPr>
                <w:rFonts w:ascii="Times New Roman"/>
                <w:b w:val="false"/>
                <w:i w:val="false"/>
                <w:color w:val="000000"/>
                <w:sz w:val="20"/>
              </w:rPr>
              <w:t>
 </w:t>
            </w:r>
          </w:p>
          <w:bookmarkEnd w:id="10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10"/>
          <w:p>
            <w:pPr>
              <w:spacing w:after="20"/>
              <w:ind w:left="20"/>
              <w:jc w:val="both"/>
            </w:pPr>
            <w:r>
              <w:rPr>
                <w:rFonts w:ascii="Times New Roman"/>
                <w:b w:val="false"/>
                <w:i w:val="false"/>
                <w:color w:val="000000"/>
                <w:sz w:val="20"/>
              </w:rPr>
              <w:t>
 </w:t>
            </w:r>
          </w:p>
          <w:bookmarkEnd w:id="11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11"/>
          <w:p>
            <w:pPr>
              <w:spacing w:after="20"/>
              <w:ind w:left="20"/>
              <w:jc w:val="both"/>
            </w:pPr>
            <w:r>
              <w:rPr>
                <w:rFonts w:ascii="Times New Roman"/>
                <w:b w:val="false"/>
                <w:i w:val="false"/>
                <w:color w:val="000000"/>
                <w:sz w:val="20"/>
              </w:rPr>
              <w:t>
 </w:t>
            </w:r>
          </w:p>
          <w:bookmarkEnd w:id="11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12"/>
          <w:p>
            <w:pPr>
              <w:spacing w:after="20"/>
              <w:ind w:left="20"/>
              <w:jc w:val="both"/>
            </w:pPr>
            <w:r>
              <w:rPr>
                <w:rFonts w:ascii="Times New Roman"/>
                <w:b w:val="false"/>
                <w:i w:val="false"/>
                <w:color w:val="000000"/>
                <w:sz w:val="20"/>
              </w:rPr>
              <w:t>
 </w:t>
            </w:r>
          </w:p>
          <w:bookmarkEnd w:id="11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13"/>
          <w:p>
            <w:pPr>
              <w:spacing w:after="20"/>
              <w:ind w:left="20"/>
              <w:jc w:val="both"/>
            </w:pPr>
            <w:r>
              <w:rPr>
                <w:rFonts w:ascii="Times New Roman"/>
                <w:b w:val="false"/>
                <w:i w:val="false"/>
                <w:color w:val="000000"/>
                <w:sz w:val="20"/>
              </w:rPr>
              <w:t>
 </w:t>
            </w:r>
          </w:p>
          <w:bookmarkEnd w:id="11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14"/>
          <w:p>
            <w:pPr>
              <w:spacing w:after="20"/>
              <w:ind w:left="20"/>
              <w:jc w:val="both"/>
            </w:pPr>
            <w:r>
              <w:rPr>
                <w:rFonts w:ascii="Times New Roman"/>
                <w:b w:val="false"/>
                <w:i w:val="false"/>
                <w:color w:val="000000"/>
                <w:sz w:val="20"/>
              </w:rPr>
              <w:t>
 </w:t>
            </w:r>
          </w:p>
          <w:bookmarkEnd w:id="11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15"/>
          <w:p>
            <w:pPr>
              <w:spacing w:after="20"/>
              <w:ind w:left="20"/>
              <w:jc w:val="both"/>
            </w:pPr>
            <w:r>
              <w:rPr>
                <w:rFonts w:ascii="Times New Roman"/>
                <w:b w:val="false"/>
                <w:i w:val="false"/>
                <w:color w:val="000000"/>
                <w:sz w:val="20"/>
              </w:rPr>
              <w:t>
 </w:t>
            </w:r>
          </w:p>
          <w:bookmarkEnd w:id="11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16"/>
          <w:p>
            <w:pPr>
              <w:spacing w:after="20"/>
              <w:ind w:left="20"/>
              <w:jc w:val="both"/>
            </w:pPr>
            <w:r>
              <w:rPr>
                <w:rFonts w:ascii="Times New Roman"/>
                <w:b w:val="false"/>
                <w:i w:val="false"/>
                <w:color w:val="000000"/>
                <w:sz w:val="20"/>
              </w:rPr>
              <w:t>
 </w:t>
            </w:r>
          </w:p>
          <w:bookmarkEnd w:id="11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17"/>
          <w:p>
            <w:pPr>
              <w:spacing w:after="20"/>
              <w:ind w:left="20"/>
              <w:jc w:val="both"/>
            </w:pPr>
            <w:r>
              <w:rPr>
                <w:rFonts w:ascii="Times New Roman"/>
                <w:b w:val="false"/>
                <w:i w:val="false"/>
                <w:color w:val="000000"/>
                <w:sz w:val="20"/>
              </w:rPr>
              <w:t>
 </w:t>
            </w:r>
          </w:p>
          <w:bookmarkEnd w:id="11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18"/>
          <w:p>
            <w:pPr>
              <w:spacing w:after="20"/>
              <w:ind w:left="20"/>
              <w:jc w:val="both"/>
            </w:pPr>
            <w:r>
              <w:rPr>
                <w:rFonts w:ascii="Times New Roman"/>
                <w:b w:val="false"/>
                <w:i w:val="false"/>
                <w:color w:val="000000"/>
                <w:sz w:val="20"/>
              </w:rPr>
              <w:t>
 </w:t>
            </w:r>
          </w:p>
          <w:bookmarkEnd w:id="11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19"/>
          <w:p>
            <w:pPr>
              <w:spacing w:after="20"/>
              <w:ind w:left="20"/>
              <w:jc w:val="both"/>
            </w:pPr>
            <w:r>
              <w:rPr>
                <w:rFonts w:ascii="Times New Roman"/>
                <w:b w:val="false"/>
                <w:i w:val="false"/>
                <w:color w:val="000000"/>
                <w:sz w:val="20"/>
              </w:rPr>
              <w:t>
 </w:t>
            </w:r>
          </w:p>
          <w:bookmarkEnd w:id="11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20"/>
          <w:p>
            <w:pPr>
              <w:spacing w:after="20"/>
              <w:ind w:left="20"/>
              <w:jc w:val="both"/>
            </w:pPr>
            <w:r>
              <w:rPr>
                <w:rFonts w:ascii="Times New Roman"/>
                <w:b w:val="false"/>
                <w:i w:val="false"/>
                <w:color w:val="000000"/>
                <w:sz w:val="20"/>
              </w:rPr>
              <w:t>
 </w:t>
            </w:r>
          </w:p>
          <w:bookmarkEnd w:id="12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21"/>
          <w:p>
            <w:pPr>
              <w:spacing w:after="20"/>
              <w:ind w:left="20"/>
              <w:jc w:val="both"/>
            </w:pPr>
            <w:r>
              <w:rPr>
                <w:rFonts w:ascii="Times New Roman"/>
                <w:b w:val="false"/>
                <w:i w:val="false"/>
                <w:color w:val="000000"/>
                <w:sz w:val="20"/>
              </w:rPr>
              <w:t>
 </w:t>
            </w:r>
          </w:p>
          <w:bookmarkEnd w:id="12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22"/>
          <w:p>
            <w:pPr>
              <w:spacing w:after="20"/>
              <w:ind w:left="20"/>
              <w:jc w:val="both"/>
            </w:pPr>
            <w:r>
              <w:rPr>
                <w:rFonts w:ascii="Times New Roman"/>
                <w:b w:val="false"/>
                <w:i w:val="false"/>
                <w:color w:val="000000"/>
                <w:sz w:val="20"/>
              </w:rPr>
              <w:t>
 </w:t>
            </w:r>
          </w:p>
          <w:bookmarkEnd w:id="12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23"/>
          <w:p>
            <w:pPr>
              <w:spacing w:after="20"/>
              <w:ind w:left="20"/>
              <w:jc w:val="both"/>
            </w:pPr>
            <w:r>
              <w:rPr>
                <w:rFonts w:ascii="Times New Roman"/>
                <w:b w:val="false"/>
                <w:i w:val="false"/>
                <w:color w:val="000000"/>
                <w:sz w:val="20"/>
              </w:rPr>
              <w:t>
 </w:t>
            </w:r>
          </w:p>
          <w:bookmarkEnd w:id="12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24"/>
          <w:p>
            <w:pPr>
              <w:spacing w:after="20"/>
              <w:ind w:left="20"/>
              <w:jc w:val="both"/>
            </w:pPr>
            <w:r>
              <w:rPr>
                <w:rFonts w:ascii="Times New Roman"/>
                <w:b w:val="false"/>
                <w:i w:val="false"/>
                <w:color w:val="000000"/>
                <w:sz w:val="20"/>
              </w:rPr>
              <w:t>
 </w:t>
            </w:r>
          </w:p>
          <w:bookmarkEnd w:id="12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25"/>
          <w:p>
            <w:pPr>
              <w:spacing w:after="20"/>
              <w:ind w:left="20"/>
              <w:jc w:val="both"/>
            </w:pPr>
            <w:r>
              <w:rPr>
                <w:rFonts w:ascii="Times New Roman"/>
                <w:b w:val="false"/>
                <w:i w:val="false"/>
                <w:color w:val="000000"/>
                <w:sz w:val="20"/>
              </w:rPr>
              <w:t>
 </w:t>
            </w:r>
          </w:p>
          <w:bookmarkEnd w:id="12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26"/>
          <w:p>
            <w:pPr>
              <w:spacing w:after="20"/>
              <w:ind w:left="20"/>
              <w:jc w:val="both"/>
            </w:pPr>
            <w:r>
              <w:rPr>
                <w:rFonts w:ascii="Times New Roman"/>
                <w:b w:val="false"/>
                <w:i w:val="false"/>
                <w:color w:val="000000"/>
                <w:sz w:val="20"/>
              </w:rPr>
              <w:t>
 </w:t>
            </w:r>
          </w:p>
          <w:bookmarkEnd w:id="12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27"/>
          <w:p>
            <w:pPr>
              <w:spacing w:after="20"/>
              <w:ind w:left="20"/>
              <w:jc w:val="both"/>
            </w:pPr>
            <w:r>
              <w:rPr>
                <w:rFonts w:ascii="Times New Roman"/>
                <w:b w:val="false"/>
                <w:i w:val="false"/>
                <w:color w:val="000000"/>
                <w:sz w:val="20"/>
              </w:rPr>
              <w:t>
 </w:t>
            </w:r>
          </w:p>
          <w:bookmarkEnd w:id="12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28"/>
          <w:p>
            <w:pPr>
              <w:spacing w:after="20"/>
              <w:ind w:left="20"/>
              <w:jc w:val="both"/>
            </w:pPr>
            <w:r>
              <w:rPr>
                <w:rFonts w:ascii="Times New Roman"/>
                <w:b w:val="false"/>
                <w:i w:val="false"/>
                <w:color w:val="000000"/>
                <w:sz w:val="20"/>
              </w:rPr>
              <w:t>
06</w:t>
            </w:r>
          </w:p>
          <w:bookmarkEnd w:id="12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29"/>
          <w:p>
            <w:pPr>
              <w:spacing w:after="20"/>
              <w:ind w:left="20"/>
              <w:jc w:val="both"/>
            </w:pPr>
            <w:r>
              <w:rPr>
                <w:rFonts w:ascii="Times New Roman"/>
                <w:b w:val="false"/>
                <w:i w:val="false"/>
                <w:color w:val="000000"/>
                <w:sz w:val="20"/>
              </w:rPr>
              <w:t>
 </w:t>
            </w:r>
          </w:p>
          <w:bookmarkEnd w:id="12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30"/>
          <w:p>
            <w:pPr>
              <w:spacing w:after="20"/>
              <w:ind w:left="20"/>
              <w:jc w:val="both"/>
            </w:pPr>
            <w:r>
              <w:rPr>
                <w:rFonts w:ascii="Times New Roman"/>
                <w:b w:val="false"/>
                <w:i w:val="false"/>
                <w:color w:val="000000"/>
                <w:sz w:val="20"/>
              </w:rPr>
              <w:t>
 </w:t>
            </w:r>
          </w:p>
          <w:bookmarkEnd w:id="13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31"/>
          <w:p>
            <w:pPr>
              <w:spacing w:after="20"/>
              <w:ind w:left="20"/>
              <w:jc w:val="both"/>
            </w:pPr>
            <w:r>
              <w:rPr>
                <w:rFonts w:ascii="Times New Roman"/>
                <w:b w:val="false"/>
                <w:i w:val="false"/>
                <w:color w:val="000000"/>
                <w:sz w:val="20"/>
              </w:rPr>
              <w:t>
 </w:t>
            </w:r>
          </w:p>
          <w:bookmarkEnd w:id="13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атаулы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32"/>
          <w:p>
            <w:pPr>
              <w:spacing w:after="20"/>
              <w:ind w:left="20"/>
              <w:jc w:val="both"/>
            </w:pPr>
            <w:r>
              <w:rPr>
                <w:rFonts w:ascii="Times New Roman"/>
                <w:b w:val="false"/>
                <w:i w:val="false"/>
                <w:color w:val="000000"/>
                <w:sz w:val="20"/>
              </w:rPr>
              <w:t>
 </w:t>
            </w:r>
          </w:p>
          <w:bookmarkEnd w:id="13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33"/>
          <w:p>
            <w:pPr>
              <w:spacing w:after="20"/>
              <w:ind w:left="20"/>
              <w:jc w:val="both"/>
            </w:pPr>
            <w:r>
              <w:rPr>
                <w:rFonts w:ascii="Times New Roman"/>
                <w:b w:val="false"/>
                <w:i w:val="false"/>
                <w:color w:val="000000"/>
                <w:sz w:val="20"/>
              </w:rPr>
              <w:t>
 </w:t>
            </w:r>
          </w:p>
          <w:bookmarkEnd w:id="13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34"/>
          <w:p>
            <w:pPr>
              <w:spacing w:after="20"/>
              <w:ind w:left="20"/>
              <w:jc w:val="both"/>
            </w:pPr>
            <w:r>
              <w:rPr>
                <w:rFonts w:ascii="Times New Roman"/>
                <w:b w:val="false"/>
                <w:i w:val="false"/>
                <w:color w:val="000000"/>
                <w:sz w:val="20"/>
              </w:rPr>
              <w:t>
 </w:t>
            </w:r>
          </w:p>
          <w:bookmarkEnd w:id="13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35"/>
          <w:p>
            <w:pPr>
              <w:spacing w:after="20"/>
              <w:ind w:left="20"/>
              <w:jc w:val="both"/>
            </w:pPr>
            <w:r>
              <w:rPr>
                <w:rFonts w:ascii="Times New Roman"/>
                <w:b w:val="false"/>
                <w:i w:val="false"/>
                <w:color w:val="000000"/>
                <w:sz w:val="20"/>
              </w:rPr>
              <w:t>
 </w:t>
            </w:r>
          </w:p>
          <w:bookmarkEnd w:id="13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36"/>
          <w:p>
            <w:pPr>
              <w:spacing w:after="20"/>
              <w:ind w:left="20"/>
              <w:jc w:val="both"/>
            </w:pPr>
            <w:r>
              <w:rPr>
                <w:rFonts w:ascii="Times New Roman"/>
                <w:b w:val="false"/>
                <w:i w:val="false"/>
                <w:color w:val="000000"/>
                <w:sz w:val="20"/>
              </w:rPr>
              <w:t>
 </w:t>
            </w:r>
          </w:p>
          <w:bookmarkEnd w:id="13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37"/>
          <w:p>
            <w:pPr>
              <w:spacing w:after="20"/>
              <w:ind w:left="20"/>
              <w:jc w:val="both"/>
            </w:pPr>
            <w:r>
              <w:rPr>
                <w:rFonts w:ascii="Times New Roman"/>
                <w:b w:val="false"/>
                <w:i w:val="false"/>
                <w:color w:val="000000"/>
                <w:sz w:val="20"/>
              </w:rPr>
              <w:t>
 </w:t>
            </w:r>
          </w:p>
          <w:bookmarkEnd w:id="13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38"/>
          <w:p>
            <w:pPr>
              <w:spacing w:after="20"/>
              <w:ind w:left="20"/>
              <w:jc w:val="both"/>
            </w:pPr>
            <w:r>
              <w:rPr>
                <w:rFonts w:ascii="Times New Roman"/>
                <w:b w:val="false"/>
                <w:i w:val="false"/>
                <w:color w:val="000000"/>
                <w:sz w:val="20"/>
              </w:rPr>
              <w:t>
 </w:t>
            </w:r>
          </w:p>
          <w:bookmarkEnd w:id="13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39"/>
          <w:p>
            <w:pPr>
              <w:spacing w:after="20"/>
              <w:ind w:left="20"/>
              <w:jc w:val="both"/>
            </w:pPr>
            <w:r>
              <w:rPr>
                <w:rFonts w:ascii="Times New Roman"/>
                <w:b w:val="false"/>
                <w:i w:val="false"/>
                <w:color w:val="000000"/>
                <w:sz w:val="20"/>
              </w:rPr>
              <w:t>
 </w:t>
            </w:r>
          </w:p>
          <w:bookmarkEnd w:id="13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Жергiлiктi өкiлеттi органдардың шешiмi бойынша мұқтаж азаматтардың жекелеген топтарына әлеуметтiк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40"/>
          <w:p>
            <w:pPr>
              <w:spacing w:after="20"/>
              <w:ind w:left="20"/>
              <w:jc w:val="both"/>
            </w:pPr>
            <w:r>
              <w:rPr>
                <w:rFonts w:ascii="Times New Roman"/>
                <w:b w:val="false"/>
                <w:i w:val="false"/>
                <w:color w:val="000000"/>
                <w:sz w:val="20"/>
              </w:rPr>
              <w:t>
 </w:t>
            </w:r>
          </w:p>
          <w:bookmarkEnd w:id="14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41"/>
          <w:p>
            <w:pPr>
              <w:spacing w:after="20"/>
              <w:ind w:left="20"/>
              <w:jc w:val="both"/>
            </w:pPr>
            <w:r>
              <w:rPr>
                <w:rFonts w:ascii="Times New Roman"/>
                <w:b w:val="false"/>
                <w:i w:val="false"/>
                <w:color w:val="000000"/>
                <w:sz w:val="20"/>
              </w:rPr>
              <w:t>
 </w:t>
            </w:r>
          </w:p>
          <w:bookmarkEnd w:id="14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42"/>
          <w:p>
            <w:pPr>
              <w:spacing w:after="20"/>
              <w:ind w:left="20"/>
              <w:jc w:val="both"/>
            </w:pPr>
            <w:r>
              <w:rPr>
                <w:rFonts w:ascii="Times New Roman"/>
                <w:b w:val="false"/>
                <w:i w:val="false"/>
                <w:color w:val="000000"/>
                <w:sz w:val="20"/>
              </w:rPr>
              <w:t>
 </w:t>
            </w:r>
          </w:p>
          <w:bookmarkEnd w:id="14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43"/>
          <w:p>
            <w:pPr>
              <w:spacing w:after="20"/>
              <w:ind w:left="20"/>
              <w:jc w:val="both"/>
            </w:pPr>
            <w:r>
              <w:rPr>
                <w:rFonts w:ascii="Times New Roman"/>
                <w:b w:val="false"/>
                <w:i w:val="false"/>
                <w:color w:val="000000"/>
                <w:sz w:val="20"/>
              </w:rPr>
              <w:t>
 </w:t>
            </w:r>
          </w:p>
          <w:bookmarkEnd w:id="14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44"/>
          <w:p>
            <w:pPr>
              <w:spacing w:after="20"/>
              <w:ind w:left="20"/>
              <w:jc w:val="both"/>
            </w:pPr>
            <w:r>
              <w:rPr>
                <w:rFonts w:ascii="Times New Roman"/>
                <w:b w:val="false"/>
                <w:i w:val="false"/>
                <w:color w:val="000000"/>
                <w:sz w:val="20"/>
              </w:rPr>
              <w:t>
 </w:t>
            </w:r>
          </w:p>
          <w:bookmarkEnd w:id="14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45"/>
          <w:p>
            <w:pPr>
              <w:spacing w:after="20"/>
              <w:ind w:left="20"/>
              <w:jc w:val="both"/>
            </w:pPr>
            <w:r>
              <w:rPr>
                <w:rFonts w:ascii="Times New Roman"/>
                <w:b w:val="false"/>
                <w:i w:val="false"/>
                <w:color w:val="000000"/>
                <w:sz w:val="20"/>
              </w:rPr>
              <w:t>
 </w:t>
            </w:r>
          </w:p>
          <w:bookmarkEnd w:id="14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әлеуметтiк бағдарламалар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46"/>
          <w:p>
            <w:pPr>
              <w:spacing w:after="20"/>
              <w:ind w:left="20"/>
              <w:jc w:val="both"/>
            </w:pPr>
            <w:r>
              <w:rPr>
                <w:rFonts w:ascii="Times New Roman"/>
                <w:b w:val="false"/>
                <w:i w:val="false"/>
                <w:color w:val="000000"/>
                <w:sz w:val="20"/>
              </w:rPr>
              <w:t>
 </w:t>
            </w:r>
          </w:p>
          <w:bookmarkEnd w:id="14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47"/>
          <w:p>
            <w:pPr>
              <w:spacing w:after="20"/>
              <w:ind w:left="20"/>
              <w:jc w:val="both"/>
            </w:pPr>
            <w:r>
              <w:rPr>
                <w:rFonts w:ascii="Times New Roman"/>
                <w:b w:val="false"/>
                <w:i w:val="false"/>
                <w:color w:val="000000"/>
                <w:sz w:val="20"/>
              </w:rPr>
              <w:t>
 </w:t>
            </w:r>
          </w:p>
          <w:bookmarkEnd w:id="14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48"/>
          <w:p>
            <w:pPr>
              <w:spacing w:after="20"/>
              <w:ind w:left="20"/>
              <w:jc w:val="both"/>
            </w:pPr>
            <w:r>
              <w:rPr>
                <w:rFonts w:ascii="Times New Roman"/>
                <w:b w:val="false"/>
                <w:i w:val="false"/>
                <w:color w:val="000000"/>
                <w:sz w:val="20"/>
              </w:rPr>
              <w:t>
 </w:t>
            </w:r>
          </w:p>
          <w:bookmarkEnd w:id="14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49"/>
          <w:p>
            <w:pPr>
              <w:spacing w:after="20"/>
              <w:ind w:left="20"/>
              <w:jc w:val="both"/>
            </w:pPr>
            <w:r>
              <w:rPr>
                <w:rFonts w:ascii="Times New Roman"/>
                <w:b w:val="false"/>
                <w:i w:val="false"/>
                <w:color w:val="000000"/>
                <w:sz w:val="20"/>
              </w:rPr>
              <w:t>
 </w:t>
            </w:r>
          </w:p>
          <w:bookmarkEnd w:id="14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50"/>
          <w:p>
            <w:pPr>
              <w:spacing w:after="20"/>
              <w:ind w:left="20"/>
              <w:jc w:val="both"/>
            </w:pPr>
            <w:r>
              <w:rPr>
                <w:rFonts w:ascii="Times New Roman"/>
                <w:b w:val="false"/>
                <w:i w:val="false"/>
                <w:color w:val="000000"/>
                <w:sz w:val="20"/>
              </w:rPr>
              <w:t>
 </w:t>
            </w:r>
          </w:p>
          <w:bookmarkEnd w:id="15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51"/>
          <w:p>
            <w:pPr>
              <w:spacing w:after="20"/>
              <w:ind w:left="20"/>
              <w:jc w:val="both"/>
            </w:pPr>
            <w:r>
              <w:rPr>
                <w:rFonts w:ascii="Times New Roman"/>
                <w:b w:val="false"/>
                <w:i w:val="false"/>
                <w:color w:val="000000"/>
                <w:sz w:val="20"/>
              </w:rPr>
              <w:t>
07</w:t>
            </w:r>
          </w:p>
          <w:bookmarkEnd w:id="15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52"/>
          <w:p>
            <w:pPr>
              <w:spacing w:after="20"/>
              <w:ind w:left="20"/>
              <w:jc w:val="both"/>
            </w:pPr>
            <w:r>
              <w:rPr>
                <w:rFonts w:ascii="Times New Roman"/>
                <w:b w:val="false"/>
                <w:i w:val="false"/>
                <w:color w:val="000000"/>
                <w:sz w:val="20"/>
              </w:rPr>
              <w:t>
 </w:t>
            </w:r>
          </w:p>
          <w:bookmarkEnd w:id="15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53"/>
          <w:p>
            <w:pPr>
              <w:spacing w:after="20"/>
              <w:ind w:left="20"/>
              <w:jc w:val="both"/>
            </w:pPr>
            <w:r>
              <w:rPr>
                <w:rFonts w:ascii="Times New Roman"/>
                <w:b w:val="false"/>
                <w:i w:val="false"/>
                <w:color w:val="000000"/>
                <w:sz w:val="20"/>
              </w:rPr>
              <w:t>
 </w:t>
            </w:r>
          </w:p>
          <w:bookmarkEnd w:id="15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54"/>
          <w:p>
            <w:pPr>
              <w:spacing w:after="20"/>
              <w:ind w:left="20"/>
              <w:jc w:val="both"/>
            </w:pPr>
            <w:r>
              <w:rPr>
                <w:rFonts w:ascii="Times New Roman"/>
                <w:b w:val="false"/>
                <w:i w:val="false"/>
                <w:color w:val="000000"/>
                <w:sz w:val="20"/>
              </w:rPr>
              <w:t>
 </w:t>
            </w:r>
          </w:p>
          <w:bookmarkEnd w:id="15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55"/>
          <w:p>
            <w:pPr>
              <w:spacing w:after="20"/>
              <w:ind w:left="20"/>
              <w:jc w:val="both"/>
            </w:pPr>
            <w:r>
              <w:rPr>
                <w:rFonts w:ascii="Times New Roman"/>
                <w:b w:val="false"/>
                <w:i w:val="false"/>
                <w:color w:val="000000"/>
                <w:sz w:val="20"/>
              </w:rPr>
              <w:t>
 </w:t>
            </w:r>
          </w:p>
          <w:bookmarkEnd w:id="15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56"/>
          <w:p>
            <w:pPr>
              <w:spacing w:after="20"/>
              <w:ind w:left="20"/>
              <w:jc w:val="both"/>
            </w:pPr>
            <w:r>
              <w:rPr>
                <w:rFonts w:ascii="Times New Roman"/>
                <w:b w:val="false"/>
                <w:i w:val="false"/>
                <w:color w:val="000000"/>
                <w:sz w:val="20"/>
              </w:rPr>
              <w:t>
 </w:t>
            </w:r>
          </w:p>
          <w:bookmarkEnd w:id="15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57"/>
          <w:p>
            <w:pPr>
              <w:spacing w:after="20"/>
              <w:ind w:left="20"/>
              <w:jc w:val="both"/>
            </w:pPr>
            <w:r>
              <w:rPr>
                <w:rFonts w:ascii="Times New Roman"/>
                <w:b w:val="false"/>
                <w:i w:val="false"/>
                <w:color w:val="000000"/>
                <w:sz w:val="20"/>
              </w:rPr>
              <w:t>
 </w:t>
            </w:r>
          </w:p>
          <w:bookmarkEnd w:id="15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58"/>
          <w:p>
            <w:pPr>
              <w:spacing w:after="20"/>
              <w:ind w:left="20"/>
              <w:jc w:val="both"/>
            </w:pPr>
            <w:r>
              <w:rPr>
                <w:rFonts w:ascii="Times New Roman"/>
                <w:b w:val="false"/>
                <w:i w:val="false"/>
                <w:color w:val="000000"/>
                <w:sz w:val="20"/>
              </w:rPr>
              <w:t>
 </w:t>
            </w:r>
          </w:p>
          <w:bookmarkEnd w:id="15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59"/>
          <w:p>
            <w:pPr>
              <w:spacing w:after="20"/>
              <w:ind w:left="20"/>
              <w:jc w:val="both"/>
            </w:pPr>
            <w:r>
              <w:rPr>
                <w:rFonts w:ascii="Times New Roman"/>
                <w:b w:val="false"/>
                <w:i w:val="false"/>
                <w:color w:val="000000"/>
                <w:sz w:val="20"/>
              </w:rPr>
              <w:t>
 </w:t>
            </w:r>
          </w:p>
          <w:bookmarkEnd w:id="15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60"/>
          <w:p>
            <w:pPr>
              <w:spacing w:after="20"/>
              <w:ind w:left="20"/>
              <w:jc w:val="both"/>
            </w:pPr>
            <w:r>
              <w:rPr>
                <w:rFonts w:ascii="Times New Roman"/>
                <w:b w:val="false"/>
                <w:i w:val="false"/>
                <w:color w:val="000000"/>
                <w:sz w:val="20"/>
              </w:rPr>
              <w:t>
 </w:t>
            </w:r>
          </w:p>
          <w:bookmarkEnd w:id="16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сумен жабдықтауды ұйымдастыру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61"/>
          <w:p>
            <w:pPr>
              <w:spacing w:after="20"/>
              <w:ind w:left="20"/>
              <w:jc w:val="both"/>
            </w:pPr>
            <w:r>
              <w:rPr>
                <w:rFonts w:ascii="Times New Roman"/>
                <w:b w:val="false"/>
                <w:i w:val="false"/>
                <w:color w:val="000000"/>
                <w:sz w:val="20"/>
              </w:rPr>
              <w:t>
 </w:t>
            </w:r>
          </w:p>
          <w:bookmarkEnd w:id="16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62"/>
          <w:p>
            <w:pPr>
              <w:spacing w:after="20"/>
              <w:ind w:left="20"/>
              <w:jc w:val="both"/>
            </w:pPr>
            <w:r>
              <w:rPr>
                <w:rFonts w:ascii="Times New Roman"/>
                <w:b w:val="false"/>
                <w:i w:val="false"/>
                <w:color w:val="000000"/>
                <w:sz w:val="20"/>
              </w:rPr>
              <w:t>
 </w:t>
            </w:r>
          </w:p>
          <w:bookmarkEnd w:id="16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63"/>
          <w:p>
            <w:pPr>
              <w:spacing w:after="20"/>
              <w:ind w:left="20"/>
              <w:jc w:val="both"/>
            </w:pPr>
            <w:r>
              <w:rPr>
                <w:rFonts w:ascii="Times New Roman"/>
                <w:b w:val="false"/>
                <w:i w:val="false"/>
                <w:color w:val="000000"/>
                <w:sz w:val="20"/>
              </w:rPr>
              <w:t>
 </w:t>
            </w:r>
          </w:p>
          <w:bookmarkEnd w:id="16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64"/>
          <w:p>
            <w:pPr>
              <w:spacing w:after="20"/>
              <w:ind w:left="20"/>
              <w:jc w:val="both"/>
            </w:pPr>
            <w:r>
              <w:rPr>
                <w:rFonts w:ascii="Times New Roman"/>
                <w:b w:val="false"/>
                <w:i w:val="false"/>
                <w:color w:val="000000"/>
                <w:sz w:val="20"/>
              </w:rPr>
              <w:t>
 </w:t>
            </w:r>
          </w:p>
          <w:bookmarkEnd w:id="16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65"/>
          <w:p>
            <w:pPr>
              <w:spacing w:after="20"/>
              <w:ind w:left="20"/>
              <w:jc w:val="both"/>
            </w:pPr>
            <w:r>
              <w:rPr>
                <w:rFonts w:ascii="Times New Roman"/>
                <w:b w:val="false"/>
                <w:i w:val="false"/>
                <w:color w:val="000000"/>
                <w:sz w:val="20"/>
              </w:rPr>
              <w:t>
 </w:t>
            </w:r>
          </w:p>
          <w:bookmarkEnd w:id="16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66"/>
          <w:p>
            <w:pPr>
              <w:spacing w:after="20"/>
              <w:ind w:left="20"/>
              <w:jc w:val="both"/>
            </w:pPr>
            <w:r>
              <w:rPr>
                <w:rFonts w:ascii="Times New Roman"/>
                <w:b w:val="false"/>
                <w:i w:val="false"/>
                <w:color w:val="000000"/>
                <w:sz w:val="20"/>
              </w:rPr>
              <w:t>
 </w:t>
            </w:r>
          </w:p>
          <w:bookmarkEnd w:id="16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67"/>
          <w:p>
            <w:pPr>
              <w:spacing w:after="20"/>
              <w:ind w:left="20"/>
              <w:jc w:val="both"/>
            </w:pPr>
            <w:r>
              <w:rPr>
                <w:rFonts w:ascii="Times New Roman"/>
                <w:b w:val="false"/>
                <w:i w:val="false"/>
                <w:color w:val="000000"/>
                <w:sz w:val="20"/>
              </w:rPr>
              <w:t>
 </w:t>
            </w:r>
          </w:p>
          <w:bookmarkEnd w:id="16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68"/>
          <w:p>
            <w:pPr>
              <w:spacing w:after="20"/>
              <w:ind w:left="20"/>
              <w:jc w:val="both"/>
            </w:pPr>
            <w:r>
              <w:rPr>
                <w:rFonts w:ascii="Times New Roman"/>
                <w:b w:val="false"/>
                <w:i w:val="false"/>
                <w:color w:val="000000"/>
                <w:sz w:val="20"/>
              </w:rPr>
              <w:t>
 </w:t>
            </w:r>
          </w:p>
          <w:bookmarkEnd w:id="16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69"/>
          <w:p>
            <w:pPr>
              <w:spacing w:after="20"/>
              <w:ind w:left="20"/>
              <w:jc w:val="both"/>
            </w:pPr>
            <w:r>
              <w:rPr>
                <w:rFonts w:ascii="Times New Roman"/>
                <w:b w:val="false"/>
                <w:i w:val="false"/>
                <w:color w:val="000000"/>
                <w:sz w:val="20"/>
              </w:rPr>
              <w:t>
 </w:t>
            </w:r>
          </w:p>
          <w:bookmarkEnd w:id="16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70"/>
          <w:p>
            <w:pPr>
              <w:spacing w:after="20"/>
              <w:ind w:left="20"/>
              <w:jc w:val="both"/>
            </w:pPr>
            <w:r>
              <w:rPr>
                <w:rFonts w:ascii="Times New Roman"/>
                <w:b w:val="false"/>
                <w:i w:val="false"/>
                <w:color w:val="000000"/>
                <w:sz w:val="20"/>
              </w:rPr>
              <w:t>
 </w:t>
            </w:r>
          </w:p>
          <w:bookmarkEnd w:id="17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71"/>
          <w:p>
            <w:pPr>
              <w:spacing w:after="20"/>
              <w:ind w:left="20"/>
              <w:jc w:val="both"/>
            </w:pPr>
            <w:r>
              <w:rPr>
                <w:rFonts w:ascii="Times New Roman"/>
                <w:b w:val="false"/>
                <w:i w:val="false"/>
                <w:color w:val="000000"/>
                <w:sz w:val="20"/>
              </w:rPr>
              <w:t>
 </w:t>
            </w:r>
          </w:p>
          <w:bookmarkEnd w:id="17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72"/>
          <w:p>
            <w:pPr>
              <w:spacing w:after="20"/>
              <w:ind w:left="20"/>
              <w:jc w:val="both"/>
            </w:pPr>
            <w:r>
              <w:rPr>
                <w:rFonts w:ascii="Times New Roman"/>
                <w:b w:val="false"/>
                <w:i w:val="false"/>
                <w:color w:val="000000"/>
                <w:sz w:val="20"/>
              </w:rPr>
              <w:t>
08</w:t>
            </w:r>
          </w:p>
          <w:bookmarkEnd w:id="17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73"/>
          <w:p>
            <w:pPr>
              <w:spacing w:after="20"/>
              <w:ind w:left="20"/>
              <w:jc w:val="both"/>
            </w:pPr>
            <w:r>
              <w:rPr>
                <w:rFonts w:ascii="Times New Roman"/>
                <w:b w:val="false"/>
                <w:i w:val="false"/>
                <w:color w:val="000000"/>
                <w:sz w:val="20"/>
              </w:rPr>
              <w:t>
 </w:t>
            </w:r>
          </w:p>
          <w:bookmarkEnd w:id="17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74"/>
          <w:p>
            <w:pPr>
              <w:spacing w:after="20"/>
              <w:ind w:left="20"/>
              <w:jc w:val="both"/>
            </w:pPr>
            <w:r>
              <w:rPr>
                <w:rFonts w:ascii="Times New Roman"/>
                <w:b w:val="false"/>
                <w:i w:val="false"/>
                <w:color w:val="000000"/>
                <w:sz w:val="20"/>
              </w:rPr>
              <w:t>
 </w:t>
            </w:r>
          </w:p>
          <w:bookmarkEnd w:id="17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75"/>
          <w:p>
            <w:pPr>
              <w:spacing w:after="20"/>
              <w:ind w:left="20"/>
              <w:jc w:val="both"/>
            </w:pPr>
            <w:r>
              <w:rPr>
                <w:rFonts w:ascii="Times New Roman"/>
                <w:b w:val="false"/>
                <w:i w:val="false"/>
                <w:color w:val="000000"/>
                <w:sz w:val="20"/>
              </w:rPr>
              <w:t>
 </w:t>
            </w:r>
          </w:p>
          <w:bookmarkEnd w:id="17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76"/>
          <w:p>
            <w:pPr>
              <w:spacing w:after="20"/>
              <w:ind w:left="20"/>
              <w:jc w:val="both"/>
            </w:pPr>
            <w:r>
              <w:rPr>
                <w:rFonts w:ascii="Times New Roman"/>
                <w:b w:val="false"/>
                <w:i w:val="false"/>
                <w:color w:val="000000"/>
                <w:sz w:val="20"/>
              </w:rPr>
              <w:t>
 </w:t>
            </w:r>
          </w:p>
          <w:bookmarkEnd w:id="17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77"/>
          <w:p>
            <w:pPr>
              <w:spacing w:after="20"/>
              <w:ind w:left="20"/>
              <w:jc w:val="both"/>
            </w:pPr>
            <w:r>
              <w:rPr>
                <w:rFonts w:ascii="Times New Roman"/>
                <w:b w:val="false"/>
                <w:i w:val="false"/>
                <w:color w:val="000000"/>
                <w:sz w:val="20"/>
              </w:rPr>
              <w:t>
 </w:t>
            </w:r>
          </w:p>
          <w:bookmarkEnd w:id="17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78"/>
          <w:p>
            <w:pPr>
              <w:spacing w:after="20"/>
              <w:ind w:left="20"/>
              <w:jc w:val="both"/>
            </w:pPr>
            <w:r>
              <w:rPr>
                <w:rFonts w:ascii="Times New Roman"/>
                <w:b w:val="false"/>
                <w:i w:val="false"/>
                <w:color w:val="000000"/>
                <w:sz w:val="20"/>
              </w:rPr>
              <w:t>
 </w:t>
            </w:r>
          </w:p>
          <w:bookmarkEnd w:id="17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79"/>
          <w:p>
            <w:pPr>
              <w:spacing w:after="20"/>
              <w:ind w:left="20"/>
              <w:jc w:val="both"/>
            </w:pPr>
            <w:r>
              <w:rPr>
                <w:rFonts w:ascii="Times New Roman"/>
                <w:b w:val="false"/>
                <w:i w:val="false"/>
                <w:color w:val="000000"/>
                <w:sz w:val="20"/>
              </w:rPr>
              <w:t>
 </w:t>
            </w:r>
          </w:p>
          <w:bookmarkEnd w:id="17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80"/>
          <w:p>
            <w:pPr>
              <w:spacing w:after="20"/>
              <w:ind w:left="20"/>
              <w:jc w:val="both"/>
            </w:pPr>
            <w:r>
              <w:rPr>
                <w:rFonts w:ascii="Times New Roman"/>
                <w:b w:val="false"/>
                <w:i w:val="false"/>
                <w:color w:val="000000"/>
                <w:sz w:val="20"/>
              </w:rPr>
              <w:t>
 </w:t>
            </w:r>
          </w:p>
          <w:bookmarkEnd w:id="18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81"/>
          <w:p>
            <w:pPr>
              <w:spacing w:after="20"/>
              <w:ind w:left="20"/>
              <w:jc w:val="both"/>
            </w:pPr>
            <w:r>
              <w:rPr>
                <w:rFonts w:ascii="Times New Roman"/>
                <w:b w:val="false"/>
                <w:i w:val="false"/>
                <w:color w:val="000000"/>
                <w:sz w:val="20"/>
              </w:rPr>
              <w:t>
 </w:t>
            </w:r>
          </w:p>
          <w:bookmarkEnd w:id="18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82"/>
          <w:p>
            <w:pPr>
              <w:spacing w:after="20"/>
              <w:ind w:left="20"/>
              <w:jc w:val="both"/>
            </w:pPr>
            <w:r>
              <w:rPr>
                <w:rFonts w:ascii="Times New Roman"/>
                <w:b w:val="false"/>
                <w:i w:val="false"/>
                <w:color w:val="000000"/>
                <w:sz w:val="20"/>
              </w:rPr>
              <w:t>
 </w:t>
            </w:r>
          </w:p>
          <w:bookmarkEnd w:id="18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83"/>
          <w:p>
            <w:pPr>
              <w:spacing w:after="20"/>
              <w:ind w:left="20"/>
              <w:jc w:val="both"/>
            </w:pPr>
            <w:r>
              <w:rPr>
                <w:rFonts w:ascii="Times New Roman"/>
                <w:b w:val="false"/>
                <w:i w:val="false"/>
                <w:color w:val="000000"/>
                <w:sz w:val="20"/>
              </w:rPr>
              <w:t>
 </w:t>
            </w:r>
          </w:p>
          <w:bookmarkEnd w:id="18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84"/>
          <w:p>
            <w:pPr>
              <w:spacing w:after="20"/>
              <w:ind w:left="20"/>
              <w:jc w:val="both"/>
            </w:pPr>
            <w:r>
              <w:rPr>
                <w:rFonts w:ascii="Times New Roman"/>
                <w:b w:val="false"/>
                <w:i w:val="false"/>
                <w:color w:val="000000"/>
                <w:sz w:val="20"/>
              </w:rPr>
              <w:t>
 </w:t>
            </w:r>
          </w:p>
          <w:bookmarkEnd w:id="18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85"/>
          <w:p>
            <w:pPr>
              <w:spacing w:after="20"/>
              <w:ind w:left="20"/>
              <w:jc w:val="both"/>
            </w:pPr>
            <w:r>
              <w:rPr>
                <w:rFonts w:ascii="Times New Roman"/>
                <w:b w:val="false"/>
                <w:i w:val="false"/>
                <w:color w:val="000000"/>
                <w:sz w:val="20"/>
              </w:rPr>
              <w:t>
 </w:t>
            </w:r>
          </w:p>
          <w:bookmarkEnd w:id="18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86"/>
          <w:p>
            <w:pPr>
              <w:spacing w:after="20"/>
              <w:ind w:left="20"/>
              <w:jc w:val="both"/>
            </w:pPr>
            <w:r>
              <w:rPr>
                <w:rFonts w:ascii="Times New Roman"/>
                <w:b w:val="false"/>
                <w:i w:val="false"/>
                <w:color w:val="000000"/>
                <w:sz w:val="20"/>
              </w:rPr>
              <w:t>
 </w:t>
            </w:r>
          </w:p>
          <w:bookmarkEnd w:id="18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87"/>
          <w:p>
            <w:pPr>
              <w:spacing w:after="20"/>
              <w:ind w:left="20"/>
              <w:jc w:val="both"/>
            </w:pPr>
            <w:r>
              <w:rPr>
                <w:rFonts w:ascii="Times New Roman"/>
                <w:b w:val="false"/>
                <w:i w:val="false"/>
                <w:color w:val="000000"/>
                <w:sz w:val="20"/>
              </w:rPr>
              <w:t>
 </w:t>
            </w:r>
          </w:p>
          <w:bookmarkEnd w:id="18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88"/>
          <w:p>
            <w:pPr>
              <w:spacing w:after="20"/>
              <w:ind w:left="20"/>
              <w:jc w:val="both"/>
            </w:pPr>
            <w:r>
              <w:rPr>
                <w:rFonts w:ascii="Times New Roman"/>
                <w:b w:val="false"/>
                <w:i w:val="false"/>
                <w:color w:val="000000"/>
                <w:sz w:val="20"/>
              </w:rPr>
              <w:t>
 </w:t>
            </w:r>
          </w:p>
          <w:bookmarkEnd w:id="18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89"/>
          <w:p>
            <w:pPr>
              <w:spacing w:after="20"/>
              <w:ind w:left="20"/>
              <w:jc w:val="both"/>
            </w:pPr>
            <w:r>
              <w:rPr>
                <w:rFonts w:ascii="Times New Roman"/>
                <w:b w:val="false"/>
                <w:i w:val="false"/>
                <w:color w:val="000000"/>
                <w:sz w:val="20"/>
              </w:rPr>
              <w:t>
 </w:t>
            </w:r>
          </w:p>
          <w:bookmarkEnd w:id="18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90"/>
          <w:p>
            <w:pPr>
              <w:spacing w:after="20"/>
              <w:ind w:left="20"/>
              <w:jc w:val="both"/>
            </w:pPr>
            <w:r>
              <w:rPr>
                <w:rFonts w:ascii="Times New Roman"/>
                <w:b w:val="false"/>
                <w:i w:val="false"/>
                <w:color w:val="000000"/>
                <w:sz w:val="20"/>
              </w:rPr>
              <w:t>
 </w:t>
            </w:r>
          </w:p>
          <w:bookmarkEnd w:id="19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91"/>
          <w:p>
            <w:pPr>
              <w:spacing w:after="20"/>
              <w:ind w:left="20"/>
              <w:jc w:val="both"/>
            </w:pPr>
            <w:r>
              <w:rPr>
                <w:rFonts w:ascii="Times New Roman"/>
                <w:b w:val="false"/>
                <w:i w:val="false"/>
                <w:color w:val="000000"/>
                <w:sz w:val="20"/>
              </w:rPr>
              <w:t>
 </w:t>
            </w:r>
          </w:p>
          <w:bookmarkEnd w:id="19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92"/>
          <w:p>
            <w:pPr>
              <w:spacing w:after="20"/>
              <w:ind w:left="20"/>
              <w:jc w:val="both"/>
            </w:pPr>
            <w:r>
              <w:rPr>
                <w:rFonts w:ascii="Times New Roman"/>
                <w:b w:val="false"/>
                <w:i w:val="false"/>
                <w:color w:val="000000"/>
                <w:sz w:val="20"/>
              </w:rPr>
              <w:t>
 </w:t>
            </w:r>
          </w:p>
          <w:bookmarkEnd w:id="19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93"/>
          <w:p>
            <w:pPr>
              <w:spacing w:after="20"/>
              <w:ind w:left="20"/>
              <w:jc w:val="both"/>
            </w:pPr>
            <w:r>
              <w:rPr>
                <w:rFonts w:ascii="Times New Roman"/>
                <w:b w:val="false"/>
                <w:i w:val="false"/>
                <w:color w:val="000000"/>
                <w:sz w:val="20"/>
              </w:rPr>
              <w:t>
 </w:t>
            </w:r>
          </w:p>
          <w:bookmarkEnd w:id="19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94"/>
          <w:p>
            <w:pPr>
              <w:spacing w:after="20"/>
              <w:ind w:left="20"/>
              <w:jc w:val="both"/>
            </w:pPr>
            <w:r>
              <w:rPr>
                <w:rFonts w:ascii="Times New Roman"/>
                <w:b w:val="false"/>
                <w:i w:val="false"/>
                <w:color w:val="000000"/>
                <w:sz w:val="20"/>
              </w:rPr>
              <w:t>
 </w:t>
            </w:r>
          </w:p>
          <w:bookmarkEnd w:id="19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95"/>
          <w:p>
            <w:pPr>
              <w:spacing w:after="20"/>
              <w:ind w:left="20"/>
              <w:jc w:val="both"/>
            </w:pPr>
            <w:r>
              <w:rPr>
                <w:rFonts w:ascii="Times New Roman"/>
                <w:b w:val="false"/>
                <w:i w:val="false"/>
                <w:color w:val="000000"/>
                <w:sz w:val="20"/>
              </w:rPr>
              <w:t>
 </w:t>
            </w:r>
          </w:p>
          <w:bookmarkEnd w:id="19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96"/>
          <w:p>
            <w:pPr>
              <w:spacing w:after="20"/>
              <w:ind w:left="20"/>
              <w:jc w:val="both"/>
            </w:pPr>
            <w:r>
              <w:rPr>
                <w:rFonts w:ascii="Times New Roman"/>
                <w:b w:val="false"/>
                <w:i w:val="false"/>
                <w:color w:val="000000"/>
                <w:sz w:val="20"/>
              </w:rPr>
              <w:t>
 </w:t>
            </w:r>
          </w:p>
          <w:bookmarkEnd w:id="19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97"/>
          <w:p>
            <w:pPr>
              <w:spacing w:after="20"/>
              <w:ind w:left="20"/>
              <w:jc w:val="both"/>
            </w:pPr>
            <w:r>
              <w:rPr>
                <w:rFonts w:ascii="Times New Roman"/>
                <w:b w:val="false"/>
                <w:i w:val="false"/>
                <w:color w:val="000000"/>
                <w:sz w:val="20"/>
              </w:rPr>
              <w:t>
 </w:t>
            </w:r>
          </w:p>
          <w:bookmarkEnd w:id="19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98"/>
          <w:p>
            <w:pPr>
              <w:spacing w:after="20"/>
              <w:ind w:left="20"/>
              <w:jc w:val="both"/>
            </w:pPr>
            <w:r>
              <w:rPr>
                <w:rFonts w:ascii="Times New Roman"/>
                <w:b w:val="false"/>
                <w:i w:val="false"/>
                <w:color w:val="000000"/>
                <w:sz w:val="20"/>
              </w:rPr>
              <w:t>
10</w:t>
            </w:r>
          </w:p>
          <w:bookmarkEnd w:id="19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99"/>
          <w:p>
            <w:pPr>
              <w:spacing w:after="20"/>
              <w:ind w:left="20"/>
              <w:jc w:val="both"/>
            </w:pPr>
            <w:r>
              <w:rPr>
                <w:rFonts w:ascii="Times New Roman"/>
                <w:b w:val="false"/>
                <w:i w:val="false"/>
                <w:color w:val="000000"/>
                <w:sz w:val="20"/>
              </w:rPr>
              <w:t>
 </w:t>
            </w:r>
          </w:p>
          <w:bookmarkEnd w:id="19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200"/>
          <w:p>
            <w:pPr>
              <w:spacing w:after="20"/>
              <w:ind w:left="20"/>
              <w:jc w:val="both"/>
            </w:pPr>
            <w:r>
              <w:rPr>
                <w:rFonts w:ascii="Times New Roman"/>
                <w:b w:val="false"/>
                <w:i w:val="false"/>
                <w:color w:val="000000"/>
                <w:sz w:val="20"/>
              </w:rPr>
              <w:t>
 </w:t>
            </w:r>
          </w:p>
          <w:bookmarkEnd w:id="20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201"/>
          <w:p>
            <w:pPr>
              <w:spacing w:after="20"/>
              <w:ind w:left="20"/>
              <w:jc w:val="both"/>
            </w:pPr>
            <w:r>
              <w:rPr>
                <w:rFonts w:ascii="Times New Roman"/>
                <w:b w:val="false"/>
                <w:i w:val="false"/>
                <w:color w:val="000000"/>
                <w:sz w:val="20"/>
              </w:rPr>
              <w:t>
 </w:t>
            </w:r>
          </w:p>
          <w:bookmarkEnd w:id="20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202"/>
          <w:p>
            <w:pPr>
              <w:spacing w:after="20"/>
              <w:ind w:left="20"/>
              <w:jc w:val="both"/>
            </w:pPr>
            <w:r>
              <w:rPr>
                <w:rFonts w:ascii="Times New Roman"/>
                <w:b w:val="false"/>
                <w:i w:val="false"/>
                <w:color w:val="000000"/>
                <w:sz w:val="20"/>
              </w:rPr>
              <w:t>
 </w:t>
            </w:r>
          </w:p>
          <w:bookmarkEnd w:id="20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203"/>
          <w:p>
            <w:pPr>
              <w:spacing w:after="20"/>
              <w:ind w:left="20"/>
              <w:jc w:val="both"/>
            </w:pPr>
            <w:r>
              <w:rPr>
                <w:rFonts w:ascii="Times New Roman"/>
                <w:b w:val="false"/>
                <w:i w:val="false"/>
                <w:color w:val="000000"/>
                <w:sz w:val="20"/>
              </w:rPr>
              <w:t>
 </w:t>
            </w:r>
          </w:p>
          <w:bookmarkEnd w:id="20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204"/>
          <w:p>
            <w:pPr>
              <w:spacing w:after="20"/>
              <w:ind w:left="20"/>
              <w:jc w:val="both"/>
            </w:pPr>
            <w:r>
              <w:rPr>
                <w:rFonts w:ascii="Times New Roman"/>
                <w:b w:val="false"/>
                <w:i w:val="false"/>
                <w:color w:val="000000"/>
                <w:sz w:val="20"/>
              </w:rPr>
              <w:t>
 </w:t>
            </w:r>
          </w:p>
          <w:bookmarkEnd w:id="20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205"/>
          <w:p>
            <w:pPr>
              <w:spacing w:after="20"/>
              <w:ind w:left="20"/>
              <w:jc w:val="both"/>
            </w:pPr>
            <w:r>
              <w:rPr>
                <w:rFonts w:ascii="Times New Roman"/>
                <w:b w:val="false"/>
                <w:i w:val="false"/>
                <w:color w:val="000000"/>
                <w:sz w:val="20"/>
              </w:rPr>
              <w:t>
 </w:t>
            </w:r>
          </w:p>
          <w:bookmarkEnd w:id="20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206"/>
          <w:p>
            <w:pPr>
              <w:spacing w:after="20"/>
              <w:ind w:left="20"/>
              <w:jc w:val="both"/>
            </w:pPr>
            <w:r>
              <w:rPr>
                <w:rFonts w:ascii="Times New Roman"/>
                <w:b w:val="false"/>
                <w:i w:val="false"/>
                <w:color w:val="000000"/>
                <w:sz w:val="20"/>
              </w:rPr>
              <w:t>
 </w:t>
            </w:r>
          </w:p>
          <w:bookmarkEnd w:id="20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207"/>
          <w:p>
            <w:pPr>
              <w:spacing w:after="20"/>
              <w:ind w:left="20"/>
              <w:jc w:val="both"/>
            </w:pPr>
            <w:r>
              <w:rPr>
                <w:rFonts w:ascii="Times New Roman"/>
                <w:b w:val="false"/>
                <w:i w:val="false"/>
                <w:color w:val="000000"/>
                <w:sz w:val="20"/>
              </w:rPr>
              <w:t>
 </w:t>
            </w:r>
          </w:p>
          <w:bookmarkEnd w:id="20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жөнiндегi iс-шараларды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208"/>
          <w:p>
            <w:pPr>
              <w:spacing w:after="20"/>
              <w:ind w:left="20"/>
              <w:jc w:val="both"/>
            </w:pPr>
            <w:r>
              <w:rPr>
                <w:rFonts w:ascii="Times New Roman"/>
                <w:b w:val="false"/>
                <w:i w:val="false"/>
                <w:color w:val="000000"/>
                <w:sz w:val="20"/>
              </w:rPr>
              <w:t>
 </w:t>
            </w:r>
          </w:p>
          <w:bookmarkEnd w:id="20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209"/>
          <w:p>
            <w:pPr>
              <w:spacing w:after="20"/>
              <w:ind w:left="20"/>
              <w:jc w:val="both"/>
            </w:pPr>
            <w:r>
              <w:rPr>
                <w:rFonts w:ascii="Times New Roman"/>
                <w:b w:val="false"/>
                <w:i w:val="false"/>
                <w:color w:val="000000"/>
                <w:sz w:val="20"/>
              </w:rPr>
              <w:t>
 </w:t>
            </w:r>
          </w:p>
          <w:bookmarkEnd w:id="20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210"/>
          <w:p>
            <w:pPr>
              <w:spacing w:after="20"/>
              <w:ind w:left="20"/>
              <w:jc w:val="both"/>
            </w:pPr>
            <w:r>
              <w:rPr>
                <w:rFonts w:ascii="Times New Roman"/>
                <w:b w:val="false"/>
                <w:i w:val="false"/>
                <w:color w:val="000000"/>
                <w:sz w:val="20"/>
              </w:rPr>
              <w:t>
 </w:t>
            </w:r>
          </w:p>
          <w:bookmarkEnd w:id="21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211"/>
          <w:p>
            <w:pPr>
              <w:spacing w:after="20"/>
              <w:ind w:left="20"/>
              <w:jc w:val="both"/>
            </w:pPr>
            <w:r>
              <w:rPr>
                <w:rFonts w:ascii="Times New Roman"/>
                <w:b w:val="false"/>
                <w:i w:val="false"/>
                <w:color w:val="000000"/>
                <w:sz w:val="20"/>
              </w:rPr>
              <w:t>
 </w:t>
            </w:r>
          </w:p>
          <w:bookmarkEnd w:id="21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212"/>
          <w:p>
            <w:pPr>
              <w:spacing w:after="20"/>
              <w:ind w:left="20"/>
              <w:jc w:val="both"/>
            </w:pPr>
            <w:r>
              <w:rPr>
                <w:rFonts w:ascii="Times New Roman"/>
                <w:b w:val="false"/>
                <w:i w:val="false"/>
                <w:color w:val="000000"/>
                <w:sz w:val="20"/>
              </w:rPr>
              <w:t>
 </w:t>
            </w:r>
          </w:p>
          <w:bookmarkEnd w:id="21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213"/>
          <w:p>
            <w:pPr>
              <w:spacing w:after="20"/>
              <w:ind w:left="20"/>
              <w:jc w:val="both"/>
            </w:pPr>
            <w:r>
              <w:rPr>
                <w:rFonts w:ascii="Times New Roman"/>
                <w:b w:val="false"/>
                <w:i w:val="false"/>
                <w:color w:val="000000"/>
                <w:sz w:val="20"/>
              </w:rPr>
              <w:t>
 </w:t>
            </w:r>
          </w:p>
          <w:bookmarkEnd w:id="21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214"/>
          <w:p>
            <w:pPr>
              <w:spacing w:after="20"/>
              <w:ind w:left="20"/>
              <w:jc w:val="both"/>
            </w:pPr>
            <w:r>
              <w:rPr>
                <w:rFonts w:ascii="Times New Roman"/>
                <w:b w:val="false"/>
                <w:i w:val="false"/>
                <w:color w:val="000000"/>
                <w:sz w:val="20"/>
              </w:rPr>
              <w:t>
 </w:t>
            </w:r>
          </w:p>
          <w:bookmarkEnd w:id="21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215"/>
          <w:p>
            <w:pPr>
              <w:spacing w:after="20"/>
              <w:ind w:left="20"/>
              <w:jc w:val="both"/>
            </w:pPr>
            <w:r>
              <w:rPr>
                <w:rFonts w:ascii="Times New Roman"/>
                <w:b w:val="false"/>
                <w:i w:val="false"/>
                <w:color w:val="000000"/>
                <w:sz w:val="20"/>
              </w:rPr>
              <w:t>
 </w:t>
            </w:r>
          </w:p>
          <w:bookmarkEnd w:id="21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216"/>
          <w:p>
            <w:pPr>
              <w:spacing w:after="20"/>
              <w:ind w:left="20"/>
              <w:jc w:val="both"/>
            </w:pPr>
            <w:r>
              <w:rPr>
                <w:rFonts w:ascii="Times New Roman"/>
                <w:b w:val="false"/>
                <w:i w:val="false"/>
                <w:color w:val="000000"/>
                <w:sz w:val="20"/>
              </w:rPr>
              <w:t>
11</w:t>
            </w:r>
          </w:p>
          <w:bookmarkEnd w:id="21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 сәулет, қала құрылысы және құрылыс қызметі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217"/>
          <w:p>
            <w:pPr>
              <w:spacing w:after="20"/>
              <w:ind w:left="20"/>
              <w:jc w:val="both"/>
            </w:pPr>
            <w:r>
              <w:rPr>
                <w:rFonts w:ascii="Times New Roman"/>
                <w:b w:val="false"/>
                <w:i w:val="false"/>
                <w:color w:val="000000"/>
                <w:sz w:val="20"/>
              </w:rPr>
              <w:t>
 </w:t>
            </w:r>
          </w:p>
          <w:bookmarkEnd w:id="21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Сәулет, қала құрылысы және құрылыс қызметі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18"/>
          <w:p>
            <w:pPr>
              <w:spacing w:after="20"/>
              <w:ind w:left="20"/>
              <w:jc w:val="both"/>
            </w:pPr>
            <w:r>
              <w:rPr>
                <w:rFonts w:ascii="Times New Roman"/>
                <w:b w:val="false"/>
                <w:i w:val="false"/>
                <w:color w:val="000000"/>
                <w:sz w:val="20"/>
              </w:rPr>
              <w:t>
 </w:t>
            </w:r>
          </w:p>
          <w:bookmarkEnd w:id="21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19"/>
          <w:p>
            <w:pPr>
              <w:spacing w:after="20"/>
              <w:ind w:left="20"/>
              <w:jc w:val="both"/>
            </w:pPr>
            <w:r>
              <w:rPr>
                <w:rFonts w:ascii="Times New Roman"/>
                <w:b w:val="false"/>
                <w:i w:val="false"/>
                <w:color w:val="000000"/>
                <w:sz w:val="20"/>
              </w:rPr>
              <w:t>
 </w:t>
            </w:r>
          </w:p>
          <w:bookmarkEnd w:id="21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20"/>
          <w:p>
            <w:pPr>
              <w:spacing w:after="20"/>
              <w:ind w:left="20"/>
              <w:jc w:val="both"/>
            </w:pPr>
            <w:r>
              <w:rPr>
                <w:rFonts w:ascii="Times New Roman"/>
                <w:b w:val="false"/>
                <w:i w:val="false"/>
                <w:color w:val="000000"/>
                <w:sz w:val="20"/>
              </w:rPr>
              <w:t>
 </w:t>
            </w:r>
          </w:p>
          <w:bookmarkEnd w:id="22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21"/>
          <w:p>
            <w:pPr>
              <w:spacing w:after="20"/>
              <w:ind w:left="20"/>
              <w:jc w:val="both"/>
            </w:pPr>
            <w:r>
              <w:rPr>
                <w:rFonts w:ascii="Times New Roman"/>
                <w:b w:val="false"/>
                <w:i w:val="false"/>
                <w:color w:val="000000"/>
                <w:sz w:val="20"/>
              </w:rPr>
              <w:t>
 </w:t>
            </w:r>
          </w:p>
          <w:bookmarkEnd w:id="22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22"/>
          <w:p>
            <w:pPr>
              <w:spacing w:after="20"/>
              <w:ind w:left="20"/>
              <w:jc w:val="both"/>
            </w:pPr>
            <w:r>
              <w:rPr>
                <w:rFonts w:ascii="Times New Roman"/>
                <w:b w:val="false"/>
                <w:i w:val="false"/>
                <w:color w:val="000000"/>
                <w:sz w:val="20"/>
              </w:rPr>
              <w:t>
 </w:t>
            </w:r>
          </w:p>
          <w:bookmarkEnd w:id="22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 және елді мекендердің бас жоспарларының схемаларын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223"/>
          <w:p>
            <w:pPr>
              <w:spacing w:after="20"/>
              <w:ind w:left="20"/>
              <w:jc w:val="both"/>
            </w:pPr>
            <w:r>
              <w:rPr>
                <w:rFonts w:ascii="Times New Roman"/>
                <w:b w:val="false"/>
                <w:i w:val="false"/>
                <w:color w:val="000000"/>
                <w:sz w:val="20"/>
              </w:rPr>
              <w:t>
12</w:t>
            </w:r>
          </w:p>
          <w:bookmarkEnd w:id="22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24"/>
          <w:p>
            <w:pPr>
              <w:spacing w:after="20"/>
              <w:ind w:left="20"/>
              <w:jc w:val="both"/>
            </w:pPr>
            <w:r>
              <w:rPr>
                <w:rFonts w:ascii="Times New Roman"/>
                <w:b w:val="false"/>
                <w:i w:val="false"/>
                <w:color w:val="000000"/>
                <w:sz w:val="20"/>
              </w:rPr>
              <w:t>
 </w:t>
            </w:r>
          </w:p>
          <w:bookmarkEnd w:id="22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25"/>
          <w:p>
            <w:pPr>
              <w:spacing w:after="20"/>
              <w:ind w:left="20"/>
              <w:jc w:val="both"/>
            </w:pPr>
            <w:r>
              <w:rPr>
                <w:rFonts w:ascii="Times New Roman"/>
                <w:b w:val="false"/>
                <w:i w:val="false"/>
                <w:color w:val="000000"/>
                <w:sz w:val="20"/>
              </w:rPr>
              <w:t>
 </w:t>
            </w:r>
          </w:p>
          <w:bookmarkEnd w:id="22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26"/>
          <w:p>
            <w:pPr>
              <w:spacing w:after="20"/>
              <w:ind w:left="20"/>
              <w:jc w:val="both"/>
            </w:pPr>
            <w:r>
              <w:rPr>
                <w:rFonts w:ascii="Times New Roman"/>
                <w:b w:val="false"/>
                <w:i w:val="false"/>
                <w:color w:val="000000"/>
                <w:sz w:val="20"/>
              </w:rPr>
              <w:t>
 </w:t>
            </w:r>
          </w:p>
          <w:bookmarkEnd w:id="22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27"/>
          <w:p>
            <w:pPr>
              <w:spacing w:after="20"/>
              <w:ind w:left="20"/>
              <w:jc w:val="both"/>
            </w:pPr>
            <w:r>
              <w:rPr>
                <w:rFonts w:ascii="Times New Roman"/>
                <w:b w:val="false"/>
                <w:i w:val="false"/>
                <w:color w:val="000000"/>
                <w:sz w:val="20"/>
              </w:rPr>
              <w:t>
 </w:t>
            </w:r>
          </w:p>
          <w:bookmarkEnd w:id="22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28"/>
          <w:p>
            <w:pPr>
              <w:spacing w:after="20"/>
              <w:ind w:left="20"/>
              <w:jc w:val="both"/>
            </w:pPr>
            <w:r>
              <w:rPr>
                <w:rFonts w:ascii="Times New Roman"/>
                <w:b w:val="false"/>
                <w:i w:val="false"/>
                <w:color w:val="000000"/>
                <w:sz w:val="20"/>
              </w:rPr>
              <w:t>
 </w:t>
            </w:r>
          </w:p>
          <w:bookmarkEnd w:id="22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29"/>
          <w:p>
            <w:pPr>
              <w:spacing w:after="20"/>
              <w:ind w:left="20"/>
              <w:jc w:val="both"/>
            </w:pPr>
            <w:r>
              <w:rPr>
                <w:rFonts w:ascii="Times New Roman"/>
                <w:b w:val="false"/>
                <w:i w:val="false"/>
                <w:color w:val="000000"/>
                <w:sz w:val="20"/>
              </w:rPr>
              <w:t>
 </w:t>
            </w:r>
          </w:p>
          <w:bookmarkEnd w:id="22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30"/>
          <w:p>
            <w:pPr>
              <w:spacing w:after="20"/>
              <w:ind w:left="20"/>
              <w:jc w:val="both"/>
            </w:pPr>
            <w:r>
              <w:rPr>
                <w:rFonts w:ascii="Times New Roman"/>
                <w:b w:val="false"/>
                <w:i w:val="false"/>
                <w:color w:val="000000"/>
                <w:sz w:val="20"/>
              </w:rPr>
              <w:t>
13</w:t>
            </w:r>
          </w:p>
          <w:bookmarkEnd w:id="23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31"/>
          <w:p>
            <w:pPr>
              <w:spacing w:after="20"/>
              <w:ind w:left="20"/>
              <w:jc w:val="both"/>
            </w:pPr>
            <w:r>
              <w:rPr>
                <w:rFonts w:ascii="Times New Roman"/>
                <w:b w:val="false"/>
                <w:i w:val="false"/>
                <w:color w:val="000000"/>
                <w:sz w:val="20"/>
              </w:rPr>
              <w:t>
 </w:t>
            </w:r>
          </w:p>
          <w:bookmarkEnd w:id="23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32"/>
          <w:p>
            <w:pPr>
              <w:spacing w:after="20"/>
              <w:ind w:left="20"/>
              <w:jc w:val="both"/>
            </w:pPr>
            <w:r>
              <w:rPr>
                <w:rFonts w:ascii="Times New Roman"/>
                <w:b w:val="false"/>
                <w:i w:val="false"/>
                <w:color w:val="000000"/>
                <w:sz w:val="20"/>
              </w:rPr>
              <w:t>
 </w:t>
            </w:r>
          </w:p>
          <w:bookmarkEnd w:id="23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33"/>
          <w:p>
            <w:pPr>
              <w:spacing w:after="20"/>
              <w:ind w:left="20"/>
              <w:jc w:val="both"/>
            </w:pPr>
            <w:r>
              <w:rPr>
                <w:rFonts w:ascii="Times New Roman"/>
                <w:b w:val="false"/>
                <w:i w:val="false"/>
                <w:color w:val="000000"/>
                <w:sz w:val="20"/>
              </w:rPr>
              <w:t>
 </w:t>
            </w:r>
          </w:p>
          <w:bookmarkEnd w:id="23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34"/>
          <w:p>
            <w:pPr>
              <w:spacing w:after="20"/>
              <w:ind w:left="20"/>
              <w:jc w:val="both"/>
            </w:pPr>
            <w:r>
              <w:rPr>
                <w:rFonts w:ascii="Times New Roman"/>
                <w:b w:val="false"/>
                <w:i w:val="false"/>
                <w:color w:val="000000"/>
                <w:sz w:val="20"/>
              </w:rPr>
              <w:t>
 </w:t>
            </w:r>
          </w:p>
          <w:bookmarkEnd w:id="23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35"/>
          <w:p>
            <w:pPr>
              <w:spacing w:after="20"/>
              <w:ind w:left="20"/>
              <w:jc w:val="both"/>
            </w:pPr>
            <w:r>
              <w:rPr>
                <w:rFonts w:ascii="Times New Roman"/>
                <w:b w:val="false"/>
                <w:i w:val="false"/>
                <w:color w:val="000000"/>
                <w:sz w:val="20"/>
              </w:rPr>
              <w:t>
 </w:t>
            </w:r>
          </w:p>
          <w:bookmarkEnd w:id="23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36"/>
          <w:p>
            <w:pPr>
              <w:spacing w:after="20"/>
              <w:ind w:left="20"/>
              <w:jc w:val="both"/>
            </w:pPr>
            <w:r>
              <w:rPr>
                <w:rFonts w:ascii="Times New Roman"/>
                <w:b w:val="false"/>
                <w:i w:val="false"/>
                <w:color w:val="000000"/>
                <w:sz w:val="20"/>
              </w:rPr>
              <w:t>
 </w:t>
            </w:r>
          </w:p>
          <w:bookmarkEnd w:id="23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37"/>
          <w:p>
            <w:pPr>
              <w:spacing w:after="20"/>
              <w:ind w:left="20"/>
              <w:jc w:val="both"/>
            </w:pPr>
            <w:r>
              <w:rPr>
                <w:rFonts w:ascii="Times New Roman"/>
                <w:b w:val="false"/>
                <w:i w:val="false"/>
                <w:color w:val="000000"/>
                <w:sz w:val="20"/>
              </w:rPr>
              <w:t>
 </w:t>
            </w:r>
          </w:p>
          <w:bookmarkEnd w:id="23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38"/>
          <w:p>
            <w:pPr>
              <w:spacing w:after="20"/>
              <w:ind w:left="20"/>
              <w:jc w:val="both"/>
            </w:pPr>
            <w:r>
              <w:rPr>
                <w:rFonts w:ascii="Times New Roman"/>
                <w:b w:val="false"/>
                <w:i w:val="false"/>
                <w:color w:val="000000"/>
                <w:sz w:val="20"/>
              </w:rPr>
              <w:t>
 </w:t>
            </w:r>
          </w:p>
          <w:bookmarkEnd w:id="23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(облыстың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39"/>
          <w:p>
            <w:pPr>
              <w:spacing w:after="20"/>
              <w:ind w:left="20"/>
              <w:jc w:val="both"/>
            </w:pPr>
            <w:r>
              <w:rPr>
                <w:rFonts w:ascii="Times New Roman"/>
                <w:b w:val="false"/>
                <w:i w:val="false"/>
                <w:color w:val="000000"/>
                <w:sz w:val="20"/>
              </w:rPr>
              <w:t>
15</w:t>
            </w:r>
          </w:p>
          <w:bookmarkEnd w:id="23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2287939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40"/>
          <w:p>
            <w:pPr>
              <w:spacing w:after="20"/>
              <w:ind w:left="20"/>
              <w:jc w:val="both"/>
            </w:pPr>
            <w:r>
              <w:rPr>
                <w:rFonts w:ascii="Times New Roman"/>
                <w:b w:val="false"/>
                <w:i w:val="false"/>
                <w:color w:val="000000"/>
                <w:sz w:val="20"/>
              </w:rPr>
              <w:t>
 </w:t>
            </w:r>
          </w:p>
          <w:bookmarkEnd w:id="24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2287939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41"/>
          <w:p>
            <w:pPr>
              <w:spacing w:after="20"/>
              <w:ind w:left="20"/>
              <w:jc w:val="both"/>
            </w:pPr>
            <w:r>
              <w:rPr>
                <w:rFonts w:ascii="Times New Roman"/>
                <w:b w:val="false"/>
                <w:i w:val="false"/>
                <w:color w:val="000000"/>
                <w:sz w:val="20"/>
              </w:rPr>
              <w:t>
 </w:t>
            </w:r>
          </w:p>
          <w:bookmarkEnd w:id="24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2287939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42"/>
          <w:p>
            <w:pPr>
              <w:spacing w:after="20"/>
              <w:ind w:left="20"/>
              <w:jc w:val="both"/>
            </w:pPr>
            <w:r>
              <w:rPr>
                <w:rFonts w:ascii="Times New Roman"/>
                <w:b w:val="false"/>
                <w:i w:val="false"/>
                <w:color w:val="000000"/>
                <w:sz w:val="20"/>
              </w:rPr>
              <w:t>
 </w:t>
            </w:r>
          </w:p>
          <w:bookmarkEnd w:id="24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43"/>
          <w:p>
            <w:pPr>
              <w:spacing w:after="20"/>
              <w:ind w:left="20"/>
              <w:jc w:val="both"/>
            </w:pPr>
            <w:r>
              <w:rPr>
                <w:rFonts w:ascii="Times New Roman"/>
                <w:b w:val="false"/>
                <w:i w:val="false"/>
                <w:color w:val="000000"/>
                <w:sz w:val="20"/>
              </w:rPr>
              <w:t>
 </w:t>
            </w:r>
          </w:p>
          <w:bookmarkEnd w:id="24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алып қоюлар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44"/>
          <w:p>
            <w:pPr>
              <w:spacing w:after="20"/>
              <w:ind w:left="20"/>
              <w:jc w:val="both"/>
            </w:pPr>
            <w:r>
              <w:rPr>
                <w:rFonts w:ascii="Times New Roman"/>
                <w:b w:val="false"/>
                <w:i w:val="false"/>
                <w:color w:val="000000"/>
                <w:sz w:val="20"/>
              </w:rPr>
              <w:t>
 </w:t>
            </w:r>
          </w:p>
          <w:bookmarkEnd w:id="24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45"/>
          <w:p>
            <w:pPr>
              <w:spacing w:after="20"/>
              <w:ind w:left="20"/>
              <w:jc w:val="both"/>
            </w:pPr>
            <w:r>
              <w:rPr>
                <w:rFonts w:ascii="Times New Roman"/>
                <w:b w:val="false"/>
                <w:i w:val="false"/>
                <w:color w:val="000000"/>
                <w:sz w:val="20"/>
              </w:rPr>
              <w:t>
 </w:t>
            </w:r>
          </w:p>
          <w:bookmarkEnd w:id="24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46"/>
          <w:p>
            <w:pPr>
              <w:spacing w:after="20"/>
              <w:ind w:left="20"/>
              <w:jc w:val="both"/>
            </w:pPr>
            <w:r>
              <w:rPr>
                <w:rFonts w:ascii="Times New Roman"/>
                <w:b w:val="false"/>
                <w:i w:val="false"/>
                <w:color w:val="000000"/>
                <w:sz w:val="20"/>
              </w:rPr>
              <w:t>
 </w:t>
            </w:r>
          </w:p>
          <w:bookmarkEnd w:id="24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47"/>
          <w:p>
            <w:pPr>
              <w:spacing w:after="20"/>
              <w:ind w:left="20"/>
              <w:jc w:val="both"/>
            </w:pPr>
            <w:r>
              <w:rPr>
                <w:rFonts w:ascii="Times New Roman"/>
                <w:b w:val="false"/>
                <w:i w:val="false"/>
                <w:color w:val="000000"/>
                <w:sz w:val="20"/>
              </w:rPr>
              <w:t>
 </w:t>
            </w:r>
          </w:p>
          <w:bookmarkEnd w:id="24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48"/>
          <w:p>
            <w:pPr>
              <w:spacing w:after="20"/>
              <w:ind w:left="20"/>
              <w:jc w:val="both"/>
            </w:pPr>
            <w:r>
              <w:rPr>
                <w:rFonts w:ascii="Times New Roman"/>
                <w:b w:val="false"/>
                <w:i w:val="false"/>
                <w:color w:val="000000"/>
                <w:sz w:val="20"/>
              </w:rPr>
              <w:t>
 </w:t>
            </w:r>
          </w:p>
          <w:bookmarkEnd w:id="24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49"/>
          <w:p>
            <w:pPr>
              <w:spacing w:after="20"/>
              <w:ind w:left="20"/>
              <w:jc w:val="both"/>
            </w:pPr>
            <w:r>
              <w:rPr>
                <w:rFonts w:ascii="Times New Roman"/>
                <w:b w:val="false"/>
                <w:i w:val="false"/>
                <w:color w:val="000000"/>
                <w:sz w:val="20"/>
              </w:rPr>
              <w:t>
10</w:t>
            </w:r>
          </w:p>
          <w:bookmarkEnd w:id="24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50"/>
          <w:p>
            <w:pPr>
              <w:spacing w:after="20"/>
              <w:ind w:left="20"/>
              <w:jc w:val="both"/>
            </w:pPr>
            <w:r>
              <w:rPr>
                <w:rFonts w:ascii="Times New Roman"/>
                <w:b w:val="false"/>
                <w:i w:val="false"/>
                <w:color w:val="000000"/>
                <w:sz w:val="20"/>
              </w:rPr>
              <w:t>
 </w:t>
            </w:r>
          </w:p>
          <w:bookmarkEnd w:id="25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51"/>
          <w:p>
            <w:pPr>
              <w:spacing w:after="20"/>
              <w:ind w:left="20"/>
              <w:jc w:val="both"/>
            </w:pPr>
            <w:r>
              <w:rPr>
                <w:rFonts w:ascii="Times New Roman"/>
                <w:b w:val="false"/>
                <w:i w:val="false"/>
                <w:color w:val="000000"/>
                <w:sz w:val="20"/>
              </w:rPr>
              <w:t>
 </w:t>
            </w:r>
          </w:p>
          <w:bookmarkEnd w:id="25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52"/>
          <w:p>
            <w:pPr>
              <w:spacing w:after="20"/>
              <w:ind w:left="20"/>
              <w:jc w:val="both"/>
            </w:pPr>
            <w:r>
              <w:rPr>
                <w:rFonts w:ascii="Times New Roman"/>
                <w:b w:val="false"/>
                <w:i w:val="false"/>
                <w:color w:val="000000"/>
                <w:sz w:val="20"/>
              </w:rPr>
              <w:t>
 </w:t>
            </w:r>
          </w:p>
          <w:bookmarkEnd w:id="25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104618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53"/>
          <w:p>
            <w:pPr>
              <w:spacing w:after="20"/>
              <w:ind w:left="20"/>
              <w:jc w:val="both"/>
            </w:pPr>
            <w:r>
              <w:rPr>
                <w:rFonts w:ascii="Times New Roman"/>
                <w:b w:val="false"/>
                <w:i w:val="false"/>
                <w:color w:val="000000"/>
                <w:sz w:val="20"/>
              </w:rPr>
              <w:t>
Санаты</w:t>
            </w:r>
          </w:p>
          <w:bookmarkEnd w:id="253"/>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54"/>
          <w:p>
            <w:pPr>
              <w:spacing w:after="20"/>
              <w:ind w:left="20"/>
              <w:jc w:val="both"/>
            </w:pPr>
            <w:r>
              <w:rPr>
                <w:rFonts w:ascii="Times New Roman"/>
                <w:b w:val="false"/>
                <w:i w:val="false"/>
                <w:color w:val="000000"/>
                <w:sz w:val="20"/>
              </w:rPr>
              <w:t>
 </w:t>
            </w:r>
          </w:p>
          <w:bookmarkEnd w:id="25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55"/>
          <w:p>
            <w:pPr>
              <w:spacing w:after="20"/>
              <w:ind w:left="20"/>
              <w:jc w:val="both"/>
            </w:pPr>
            <w:r>
              <w:rPr>
                <w:rFonts w:ascii="Times New Roman"/>
                <w:b w:val="false"/>
                <w:i w:val="false"/>
                <w:color w:val="000000"/>
                <w:sz w:val="20"/>
              </w:rPr>
              <w:t>
 </w:t>
            </w:r>
          </w:p>
          <w:bookmarkEnd w:id="25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56"/>
          <w:p>
            <w:pPr>
              <w:spacing w:after="20"/>
              <w:ind w:left="20"/>
              <w:jc w:val="both"/>
            </w:pPr>
            <w:r>
              <w:rPr>
                <w:rFonts w:ascii="Times New Roman"/>
                <w:b w:val="false"/>
                <w:i w:val="false"/>
                <w:color w:val="000000"/>
                <w:sz w:val="20"/>
              </w:rPr>
              <w:t>
1</w:t>
            </w:r>
          </w:p>
          <w:bookmarkEnd w:id="25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57"/>
          <w:p>
            <w:pPr>
              <w:spacing w:after="20"/>
              <w:ind w:left="20"/>
              <w:jc w:val="both"/>
            </w:pPr>
            <w:r>
              <w:rPr>
                <w:rFonts w:ascii="Times New Roman"/>
                <w:b w:val="false"/>
                <w:i w:val="false"/>
                <w:color w:val="000000"/>
                <w:sz w:val="20"/>
              </w:rPr>
              <w:t>
 </w:t>
            </w:r>
          </w:p>
          <w:bookmarkEnd w:id="25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58"/>
          <w:p>
            <w:pPr>
              <w:spacing w:after="20"/>
              <w:ind w:left="20"/>
              <w:jc w:val="both"/>
            </w:pPr>
            <w:r>
              <w:rPr>
                <w:rFonts w:ascii="Times New Roman"/>
                <w:b w:val="false"/>
                <w:i w:val="false"/>
                <w:color w:val="000000"/>
                <w:sz w:val="20"/>
              </w:rPr>
              <w:t>
5</w:t>
            </w:r>
          </w:p>
          <w:bookmarkEnd w:id="25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59"/>
          <w:p>
            <w:pPr>
              <w:spacing w:after="20"/>
              <w:ind w:left="20"/>
              <w:jc w:val="both"/>
            </w:pPr>
            <w:r>
              <w:rPr>
                <w:rFonts w:ascii="Times New Roman"/>
                <w:b w:val="false"/>
                <w:i w:val="false"/>
                <w:color w:val="000000"/>
                <w:sz w:val="20"/>
              </w:rPr>
              <w:t>
 </w:t>
            </w:r>
          </w:p>
          <w:bookmarkEnd w:id="25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60"/>
          <w:p>
            <w:pPr>
              <w:spacing w:after="20"/>
              <w:ind w:left="20"/>
              <w:jc w:val="both"/>
            </w:pPr>
            <w:r>
              <w:rPr>
                <w:rFonts w:ascii="Times New Roman"/>
                <w:b w:val="false"/>
                <w:i w:val="false"/>
                <w:color w:val="000000"/>
                <w:sz w:val="20"/>
              </w:rPr>
              <w:t>
 </w:t>
            </w:r>
          </w:p>
          <w:bookmarkEnd w:id="26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61"/>
          <w:p>
            <w:pPr>
              <w:spacing w:after="20"/>
              <w:ind w:left="20"/>
              <w:jc w:val="both"/>
            </w:pPr>
            <w:r>
              <w:rPr>
                <w:rFonts w:ascii="Times New Roman"/>
                <w:b w:val="false"/>
                <w:i w:val="false"/>
                <w:color w:val="000000"/>
                <w:sz w:val="20"/>
              </w:rPr>
              <w:t>
Функционалдық топ</w:t>
            </w:r>
          </w:p>
          <w:bookmarkEnd w:id="261"/>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62"/>
          <w:p>
            <w:pPr>
              <w:spacing w:after="20"/>
              <w:ind w:left="20"/>
              <w:jc w:val="both"/>
            </w:pPr>
            <w:r>
              <w:rPr>
                <w:rFonts w:ascii="Times New Roman"/>
                <w:b w:val="false"/>
                <w:i w:val="false"/>
                <w:color w:val="000000"/>
                <w:sz w:val="20"/>
              </w:rPr>
              <w:t>
 </w:t>
            </w:r>
          </w:p>
          <w:bookmarkEnd w:id="262"/>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63"/>
          <w:p>
            <w:pPr>
              <w:spacing w:after="20"/>
              <w:ind w:left="20"/>
              <w:jc w:val="both"/>
            </w:pPr>
            <w:r>
              <w:rPr>
                <w:rFonts w:ascii="Times New Roman"/>
                <w:b w:val="false"/>
                <w:i w:val="false"/>
                <w:color w:val="000000"/>
                <w:sz w:val="20"/>
              </w:rPr>
              <w:t>
 </w:t>
            </w:r>
          </w:p>
          <w:bookmarkEnd w:id="26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64"/>
          <w:p>
            <w:pPr>
              <w:spacing w:after="20"/>
              <w:ind w:left="20"/>
              <w:jc w:val="both"/>
            </w:pPr>
            <w:r>
              <w:rPr>
                <w:rFonts w:ascii="Times New Roman"/>
                <w:b w:val="false"/>
                <w:i w:val="false"/>
                <w:color w:val="000000"/>
                <w:sz w:val="20"/>
              </w:rPr>
              <w:t>
 </w:t>
            </w:r>
          </w:p>
          <w:bookmarkEnd w:id="26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65"/>
          <w:p>
            <w:pPr>
              <w:spacing w:after="20"/>
              <w:ind w:left="20"/>
              <w:jc w:val="both"/>
            </w:pPr>
            <w:r>
              <w:rPr>
                <w:rFonts w:ascii="Times New Roman"/>
                <w:b w:val="false"/>
                <w:i w:val="false"/>
                <w:color w:val="000000"/>
                <w:sz w:val="20"/>
              </w:rPr>
              <w:t>
1</w:t>
            </w:r>
          </w:p>
          <w:bookmarkEnd w:id="26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66"/>
          <w:p>
            <w:pPr>
              <w:spacing w:after="20"/>
              <w:ind w:left="20"/>
              <w:jc w:val="both"/>
            </w:pPr>
            <w:r>
              <w:rPr>
                <w:rFonts w:ascii="Times New Roman"/>
                <w:b w:val="false"/>
                <w:i w:val="false"/>
                <w:color w:val="000000"/>
                <w:sz w:val="20"/>
              </w:rPr>
              <w:t>
 </w:t>
            </w:r>
          </w:p>
          <w:bookmarkEnd w:id="26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67"/>
          <w:p>
            <w:pPr>
              <w:spacing w:after="20"/>
              <w:ind w:left="20"/>
              <w:jc w:val="both"/>
            </w:pPr>
            <w:r>
              <w:rPr>
                <w:rFonts w:ascii="Times New Roman"/>
                <w:b w:val="false"/>
                <w:i w:val="false"/>
                <w:color w:val="000000"/>
                <w:sz w:val="20"/>
              </w:rPr>
              <w:t xml:space="preserve">
Функционалдық топ </w:t>
            </w:r>
          </w:p>
          <w:bookmarkEnd w:id="267"/>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68"/>
          <w:p>
            <w:pPr>
              <w:spacing w:after="20"/>
              <w:ind w:left="20"/>
              <w:jc w:val="both"/>
            </w:pPr>
            <w:r>
              <w:rPr>
                <w:rFonts w:ascii="Times New Roman"/>
                <w:b w:val="false"/>
                <w:i w:val="false"/>
                <w:color w:val="000000"/>
                <w:sz w:val="20"/>
              </w:rPr>
              <w:t>
 </w:t>
            </w:r>
          </w:p>
          <w:bookmarkEnd w:id="268"/>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69"/>
          <w:p>
            <w:pPr>
              <w:spacing w:after="20"/>
              <w:ind w:left="20"/>
              <w:jc w:val="both"/>
            </w:pPr>
            <w:r>
              <w:rPr>
                <w:rFonts w:ascii="Times New Roman"/>
                <w:b w:val="false"/>
                <w:i w:val="false"/>
                <w:color w:val="000000"/>
                <w:sz w:val="20"/>
              </w:rPr>
              <w:t>
 </w:t>
            </w:r>
          </w:p>
          <w:bookmarkEnd w:id="26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70"/>
          <w:p>
            <w:pPr>
              <w:spacing w:after="20"/>
              <w:ind w:left="20"/>
              <w:jc w:val="both"/>
            </w:pPr>
            <w:r>
              <w:rPr>
                <w:rFonts w:ascii="Times New Roman"/>
                <w:b w:val="false"/>
                <w:i w:val="false"/>
                <w:color w:val="000000"/>
                <w:sz w:val="20"/>
              </w:rPr>
              <w:t>
 </w:t>
            </w:r>
          </w:p>
          <w:bookmarkEnd w:id="27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71"/>
          <w:p>
            <w:pPr>
              <w:spacing w:after="20"/>
              <w:ind w:left="20"/>
              <w:jc w:val="both"/>
            </w:pPr>
            <w:r>
              <w:rPr>
                <w:rFonts w:ascii="Times New Roman"/>
                <w:b w:val="false"/>
                <w:i w:val="false"/>
                <w:color w:val="000000"/>
                <w:sz w:val="20"/>
              </w:rPr>
              <w:t>
1</w:t>
            </w:r>
          </w:p>
          <w:bookmarkEnd w:id="27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72"/>
          <w:p>
            <w:pPr>
              <w:spacing w:after="20"/>
              <w:ind w:left="20"/>
              <w:jc w:val="both"/>
            </w:pPr>
            <w:r>
              <w:rPr>
                <w:rFonts w:ascii="Times New Roman"/>
                <w:b w:val="false"/>
                <w:i w:val="false"/>
                <w:color w:val="000000"/>
                <w:sz w:val="20"/>
              </w:rPr>
              <w:t>
 </w:t>
            </w:r>
          </w:p>
          <w:bookmarkEnd w:id="27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73"/>
          <w:p>
            <w:pPr>
              <w:spacing w:after="20"/>
              <w:ind w:left="20"/>
              <w:jc w:val="both"/>
            </w:pPr>
            <w:r>
              <w:rPr>
                <w:rFonts w:ascii="Times New Roman"/>
                <w:b w:val="false"/>
                <w:i w:val="false"/>
                <w:color w:val="000000"/>
                <w:sz w:val="20"/>
              </w:rPr>
              <w:t>
13</w:t>
            </w:r>
          </w:p>
          <w:bookmarkEnd w:id="27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74"/>
          <w:p>
            <w:pPr>
              <w:spacing w:after="20"/>
              <w:ind w:left="20"/>
              <w:jc w:val="both"/>
            </w:pPr>
            <w:r>
              <w:rPr>
                <w:rFonts w:ascii="Times New Roman"/>
                <w:b w:val="false"/>
                <w:i w:val="false"/>
                <w:color w:val="000000"/>
                <w:sz w:val="20"/>
              </w:rPr>
              <w:t>
 </w:t>
            </w:r>
          </w:p>
          <w:bookmarkEnd w:id="27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75"/>
          <w:p>
            <w:pPr>
              <w:spacing w:after="20"/>
              <w:ind w:left="20"/>
              <w:jc w:val="both"/>
            </w:pPr>
            <w:r>
              <w:rPr>
                <w:rFonts w:ascii="Times New Roman"/>
                <w:b w:val="false"/>
                <w:i w:val="false"/>
                <w:color w:val="000000"/>
                <w:sz w:val="20"/>
              </w:rPr>
              <w:t>
 </w:t>
            </w:r>
          </w:p>
          <w:bookmarkEnd w:id="27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76"/>
          <w:p>
            <w:pPr>
              <w:spacing w:after="20"/>
              <w:ind w:left="20"/>
              <w:jc w:val="both"/>
            </w:pPr>
            <w:r>
              <w:rPr>
                <w:rFonts w:ascii="Times New Roman"/>
                <w:b w:val="false"/>
                <w:i w:val="false"/>
                <w:color w:val="000000"/>
                <w:sz w:val="20"/>
              </w:rPr>
              <w:t>
 </w:t>
            </w:r>
          </w:p>
          <w:bookmarkEnd w:id="27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77"/>
          <w:p>
            <w:pPr>
              <w:spacing w:after="20"/>
              <w:ind w:left="20"/>
              <w:jc w:val="both"/>
            </w:pPr>
            <w:r>
              <w:rPr>
                <w:rFonts w:ascii="Times New Roman"/>
                <w:b w:val="false"/>
                <w:i w:val="false"/>
                <w:color w:val="000000"/>
                <w:sz w:val="20"/>
              </w:rPr>
              <w:t>
Санаты</w:t>
            </w:r>
          </w:p>
          <w:bookmarkEnd w:id="277"/>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78"/>
          <w:p>
            <w:pPr>
              <w:spacing w:after="20"/>
              <w:ind w:left="20"/>
              <w:jc w:val="both"/>
            </w:pPr>
            <w:r>
              <w:rPr>
                <w:rFonts w:ascii="Times New Roman"/>
                <w:b w:val="false"/>
                <w:i w:val="false"/>
                <w:color w:val="000000"/>
                <w:sz w:val="20"/>
              </w:rPr>
              <w:t>
 </w:t>
            </w:r>
          </w:p>
          <w:bookmarkEnd w:id="27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79"/>
          <w:p>
            <w:pPr>
              <w:spacing w:after="20"/>
              <w:ind w:left="20"/>
              <w:jc w:val="both"/>
            </w:pPr>
            <w:r>
              <w:rPr>
                <w:rFonts w:ascii="Times New Roman"/>
                <w:b w:val="false"/>
                <w:i w:val="false"/>
                <w:color w:val="000000"/>
                <w:sz w:val="20"/>
              </w:rPr>
              <w:t>
 </w:t>
            </w:r>
          </w:p>
          <w:bookmarkEnd w:id="27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80"/>
          <w:p>
            <w:pPr>
              <w:spacing w:after="20"/>
              <w:ind w:left="20"/>
              <w:jc w:val="both"/>
            </w:pPr>
            <w:r>
              <w:rPr>
                <w:rFonts w:ascii="Times New Roman"/>
                <w:b w:val="false"/>
                <w:i w:val="false"/>
                <w:color w:val="000000"/>
                <w:sz w:val="20"/>
              </w:rPr>
              <w:t>
1</w:t>
            </w:r>
          </w:p>
          <w:bookmarkEnd w:id="28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81"/>
          <w:p>
            <w:pPr>
              <w:spacing w:after="20"/>
              <w:ind w:left="20"/>
              <w:jc w:val="both"/>
            </w:pPr>
            <w:r>
              <w:rPr>
                <w:rFonts w:ascii="Times New Roman"/>
                <w:b w:val="false"/>
                <w:i w:val="false"/>
                <w:color w:val="000000"/>
                <w:sz w:val="20"/>
              </w:rPr>
              <w:t>
 </w:t>
            </w:r>
          </w:p>
          <w:bookmarkEnd w:id="28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82"/>
          <w:p>
            <w:pPr>
              <w:spacing w:after="20"/>
              <w:ind w:left="20"/>
              <w:jc w:val="both"/>
            </w:pPr>
            <w:r>
              <w:rPr>
                <w:rFonts w:ascii="Times New Roman"/>
                <w:b w:val="false"/>
                <w:i w:val="false"/>
                <w:color w:val="000000"/>
                <w:sz w:val="20"/>
              </w:rPr>
              <w:t>
Атауы</w:t>
            </w:r>
          </w:p>
          <w:bookmarkEnd w:id="28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83"/>
          <w:p>
            <w:pPr>
              <w:spacing w:after="20"/>
              <w:ind w:left="20"/>
              <w:jc w:val="both"/>
            </w:pPr>
            <w:r>
              <w:rPr>
                <w:rFonts w:ascii="Times New Roman"/>
                <w:b w:val="false"/>
                <w:i w:val="false"/>
                <w:color w:val="000000"/>
                <w:sz w:val="20"/>
              </w:rPr>
              <w:t>
1</w:t>
            </w:r>
          </w:p>
          <w:bookmarkEnd w:id="28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84"/>
          <w:p>
            <w:pPr>
              <w:spacing w:after="20"/>
              <w:ind w:left="20"/>
              <w:jc w:val="both"/>
            </w:pPr>
            <w:r>
              <w:rPr>
                <w:rFonts w:ascii="Times New Roman"/>
                <w:b w:val="false"/>
                <w:i w:val="false"/>
                <w:color w:val="000000"/>
                <w:sz w:val="20"/>
              </w:rPr>
              <w:t>
 </w:t>
            </w:r>
          </w:p>
          <w:bookmarkEnd w:id="28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-319723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85"/>
          <w:p>
            <w:pPr>
              <w:spacing w:after="20"/>
              <w:ind w:left="20"/>
              <w:jc w:val="both"/>
            </w:pPr>
            <w:r>
              <w:rPr>
                <w:rFonts w:ascii="Times New Roman"/>
                <w:b w:val="false"/>
                <w:i w:val="false"/>
                <w:color w:val="000000"/>
                <w:sz w:val="20"/>
              </w:rPr>
              <w:t>
 </w:t>
            </w:r>
          </w:p>
          <w:bookmarkEnd w:id="28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319723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86"/>
          <w:p>
            <w:pPr>
              <w:spacing w:after="20"/>
              <w:ind w:left="20"/>
              <w:jc w:val="both"/>
            </w:pPr>
            <w:r>
              <w:rPr>
                <w:rFonts w:ascii="Times New Roman"/>
                <w:b w:val="false"/>
                <w:i w:val="false"/>
                <w:color w:val="000000"/>
                <w:sz w:val="20"/>
              </w:rPr>
              <w:t>
Санаты</w:t>
            </w:r>
          </w:p>
          <w:bookmarkEnd w:id="286"/>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87"/>
          <w:p>
            <w:pPr>
              <w:spacing w:after="20"/>
              <w:ind w:left="20"/>
              <w:jc w:val="both"/>
            </w:pPr>
            <w:r>
              <w:rPr>
                <w:rFonts w:ascii="Times New Roman"/>
                <w:b w:val="false"/>
                <w:i w:val="false"/>
                <w:color w:val="000000"/>
                <w:sz w:val="20"/>
              </w:rPr>
              <w:t>
 </w:t>
            </w:r>
          </w:p>
          <w:bookmarkEnd w:id="28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88"/>
          <w:p>
            <w:pPr>
              <w:spacing w:after="20"/>
              <w:ind w:left="20"/>
              <w:jc w:val="both"/>
            </w:pPr>
            <w:r>
              <w:rPr>
                <w:rFonts w:ascii="Times New Roman"/>
                <w:b w:val="false"/>
                <w:i w:val="false"/>
                <w:color w:val="000000"/>
                <w:sz w:val="20"/>
              </w:rPr>
              <w:t>
 </w:t>
            </w:r>
          </w:p>
          <w:bookmarkEnd w:id="28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89"/>
          <w:p>
            <w:pPr>
              <w:spacing w:after="20"/>
              <w:ind w:left="20"/>
              <w:jc w:val="both"/>
            </w:pPr>
            <w:r>
              <w:rPr>
                <w:rFonts w:ascii="Times New Roman"/>
                <w:b w:val="false"/>
                <w:i w:val="false"/>
                <w:color w:val="000000"/>
                <w:sz w:val="20"/>
              </w:rPr>
              <w:t>
 </w:t>
            </w:r>
          </w:p>
          <w:bookmarkEnd w:id="28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90"/>
          <w:p>
            <w:pPr>
              <w:spacing w:after="20"/>
              <w:ind w:left="20"/>
              <w:jc w:val="both"/>
            </w:pPr>
            <w:r>
              <w:rPr>
                <w:rFonts w:ascii="Times New Roman"/>
                <w:b w:val="false"/>
                <w:i w:val="false"/>
                <w:color w:val="000000"/>
                <w:sz w:val="20"/>
              </w:rPr>
              <w:t>
1</w:t>
            </w:r>
          </w:p>
          <w:bookmarkEnd w:id="29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91"/>
          <w:p>
            <w:pPr>
              <w:spacing w:after="20"/>
              <w:ind w:left="20"/>
              <w:jc w:val="both"/>
            </w:pPr>
            <w:r>
              <w:rPr>
                <w:rFonts w:ascii="Times New Roman"/>
                <w:b w:val="false"/>
                <w:i w:val="false"/>
                <w:color w:val="000000"/>
                <w:sz w:val="20"/>
              </w:rPr>
              <w:t>
 </w:t>
            </w:r>
          </w:p>
          <w:bookmarkEnd w:id="29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92"/>
          <w:p>
            <w:pPr>
              <w:spacing w:after="20"/>
              <w:ind w:left="20"/>
              <w:jc w:val="both"/>
            </w:pPr>
            <w:r>
              <w:rPr>
                <w:rFonts w:ascii="Times New Roman"/>
                <w:b w:val="false"/>
                <w:i w:val="false"/>
                <w:color w:val="000000"/>
                <w:sz w:val="20"/>
              </w:rPr>
              <w:t>
7</w:t>
            </w:r>
          </w:p>
          <w:bookmarkEnd w:id="29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93"/>
          <w:p>
            <w:pPr>
              <w:spacing w:after="20"/>
              <w:ind w:left="20"/>
              <w:jc w:val="both"/>
            </w:pPr>
            <w:r>
              <w:rPr>
                <w:rFonts w:ascii="Times New Roman"/>
                <w:b w:val="false"/>
                <w:i w:val="false"/>
                <w:color w:val="000000"/>
                <w:sz w:val="20"/>
              </w:rPr>
              <w:t>
7</w:t>
            </w:r>
          </w:p>
          <w:bookmarkEnd w:id="29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 түсімі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94"/>
          <w:p>
            <w:pPr>
              <w:spacing w:after="20"/>
              <w:ind w:left="20"/>
              <w:jc w:val="both"/>
            </w:pPr>
            <w:r>
              <w:rPr>
                <w:rFonts w:ascii="Times New Roman"/>
                <w:b w:val="false"/>
                <w:i w:val="false"/>
                <w:color w:val="000000"/>
                <w:sz w:val="20"/>
              </w:rPr>
              <w:t>
 </w:t>
            </w:r>
          </w:p>
          <w:bookmarkEnd w:id="29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95"/>
          <w:p>
            <w:pPr>
              <w:spacing w:after="20"/>
              <w:ind w:left="20"/>
              <w:jc w:val="both"/>
            </w:pPr>
            <w:r>
              <w:rPr>
                <w:rFonts w:ascii="Times New Roman"/>
                <w:b w:val="false"/>
                <w:i w:val="false"/>
                <w:color w:val="000000"/>
                <w:sz w:val="20"/>
              </w:rPr>
              <w:t>
 </w:t>
            </w:r>
          </w:p>
          <w:bookmarkEnd w:id="29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104618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96"/>
          <w:p>
            <w:pPr>
              <w:spacing w:after="20"/>
              <w:ind w:left="20"/>
              <w:jc w:val="both"/>
            </w:pPr>
            <w:r>
              <w:rPr>
                <w:rFonts w:ascii="Times New Roman"/>
                <w:b w:val="false"/>
                <w:i w:val="false"/>
                <w:color w:val="000000"/>
                <w:sz w:val="20"/>
              </w:rPr>
              <w:t>
Функционалдық топ</w:t>
            </w:r>
          </w:p>
          <w:bookmarkEnd w:id="296"/>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297"/>
          <w:p>
            <w:pPr>
              <w:spacing w:after="20"/>
              <w:ind w:left="20"/>
              <w:jc w:val="both"/>
            </w:pPr>
            <w:r>
              <w:rPr>
                <w:rFonts w:ascii="Times New Roman"/>
                <w:b w:val="false"/>
                <w:i w:val="false"/>
                <w:color w:val="000000"/>
                <w:sz w:val="20"/>
              </w:rPr>
              <w:t>
 </w:t>
            </w:r>
          </w:p>
          <w:bookmarkEnd w:id="297"/>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298"/>
          <w:p>
            <w:pPr>
              <w:spacing w:after="20"/>
              <w:ind w:left="20"/>
              <w:jc w:val="both"/>
            </w:pPr>
            <w:r>
              <w:rPr>
                <w:rFonts w:ascii="Times New Roman"/>
                <w:b w:val="false"/>
                <w:i w:val="false"/>
                <w:color w:val="000000"/>
                <w:sz w:val="20"/>
              </w:rPr>
              <w:t>
 </w:t>
            </w:r>
          </w:p>
          <w:bookmarkEnd w:id="29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299"/>
          <w:p>
            <w:pPr>
              <w:spacing w:after="20"/>
              <w:ind w:left="20"/>
              <w:jc w:val="both"/>
            </w:pPr>
            <w:r>
              <w:rPr>
                <w:rFonts w:ascii="Times New Roman"/>
                <w:b w:val="false"/>
                <w:i w:val="false"/>
                <w:color w:val="000000"/>
                <w:sz w:val="20"/>
              </w:rPr>
              <w:t>
 </w:t>
            </w:r>
          </w:p>
          <w:bookmarkEnd w:id="29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300"/>
          <w:p>
            <w:pPr>
              <w:spacing w:after="20"/>
              <w:ind w:left="20"/>
              <w:jc w:val="both"/>
            </w:pPr>
            <w:r>
              <w:rPr>
                <w:rFonts w:ascii="Times New Roman"/>
                <w:b w:val="false"/>
                <w:i w:val="false"/>
                <w:color w:val="000000"/>
                <w:sz w:val="20"/>
              </w:rPr>
              <w:t>
1</w:t>
            </w:r>
          </w:p>
          <w:bookmarkEnd w:id="30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301"/>
          <w:p>
            <w:pPr>
              <w:spacing w:after="20"/>
              <w:ind w:left="20"/>
              <w:jc w:val="both"/>
            </w:pPr>
            <w:r>
              <w:rPr>
                <w:rFonts w:ascii="Times New Roman"/>
                <w:b w:val="false"/>
                <w:i w:val="false"/>
                <w:color w:val="000000"/>
                <w:sz w:val="20"/>
              </w:rPr>
              <w:t>
 </w:t>
            </w:r>
          </w:p>
          <w:bookmarkEnd w:id="30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302"/>
          <w:p>
            <w:pPr>
              <w:spacing w:after="20"/>
              <w:ind w:left="20"/>
              <w:jc w:val="both"/>
            </w:pPr>
            <w:r>
              <w:rPr>
                <w:rFonts w:ascii="Times New Roman"/>
                <w:b w:val="false"/>
                <w:i w:val="false"/>
                <w:color w:val="000000"/>
                <w:sz w:val="20"/>
              </w:rPr>
              <w:t>
16</w:t>
            </w:r>
          </w:p>
          <w:bookmarkEnd w:id="30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303"/>
          <w:p>
            <w:pPr>
              <w:spacing w:after="20"/>
              <w:ind w:left="20"/>
              <w:jc w:val="both"/>
            </w:pPr>
            <w:r>
              <w:rPr>
                <w:rFonts w:ascii="Times New Roman"/>
                <w:b w:val="false"/>
                <w:i w:val="false"/>
                <w:color w:val="000000"/>
                <w:sz w:val="20"/>
              </w:rPr>
              <w:t>
 </w:t>
            </w:r>
          </w:p>
          <w:bookmarkEnd w:id="30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304"/>
          <w:p>
            <w:pPr>
              <w:spacing w:after="20"/>
              <w:ind w:left="20"/>
              <w:jc w:val="both"/>
            </w:pPr>
            <w:r>
              <w:rPr>
                <w:rFonts w:ascii="Times New Roman"/>
                <w:b w:val="false"/>
                <w:i w:val="false"/>
                <w:color w:val="000000"/>
                <w:sz w:val="20"/>
              </w:rPr>
              <w:t>
 </w:t>
            </w:r>
          </w:p>
          <w:bookmarkEnd w:id="30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305"/>
          <w:p>
            <w:pPr>
              <w:spacing w:after="20"/>
              <w:ind w:left="20"/>
              <w:jc w:val="both"/>
            </w:pPr>
            <w:r>
              <w:rPr>
                <w:rFonts w:ascii="Times New Roman"/>
                <w:b w:val="false"/>
                <w:i w:val="false"/>
                <w:color w:val="000000"/>
                <w:sz w:val="20"/>
              </w:rPr>
              <w:t>
 </w:t>
            </w:r>
          </w:p>
          <w:bookmarkEnd w:id="30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306"/>
          <w:p>
            <w:pPr>
              <w:spacing w:after="20"/>
              <w:ind w:left="20"/>
              <w:jc w:val="both"/>
            </w:pPr>
            <w:r>
              <w:rPr>
                <w:rFonts w:ascii="Times New Roman"/>
                <w:b w:val="false"/>
                <w:i w:val="false"/>
                <w:color w:val="000000"/>
                <w:sz w:val="20"/>
              </w:rPr>
              <w:t>
Санаты</w:t>
            </w:r>
          </w:p>
          <w:bookmarkEnd w:id="306"/>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307"/>
          <w:p>
            <w:pPr>
              <w:spacing w:after="20"/>
              <w:ind w:left="20"/>
              <w:jc w:val="both"/>
            </w:pPr>
            <w:r>
              <w:rPr>
                <w:rFonts w:ascii="Times New Roman"/>
                <w:b w:val="false"/>
                <w:i w:val="false"/>
                <w:color w:val="000000"/>
                <w:sz w:val="20"/>
              </w:rPr>
              <w:t>
 </w:t>
            </w:r>
          </w:p>
          <w:bookmarkEnd w:id="30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308"/>
          <w:p>
            <w:pPr>
              <w:spacing w:after="20"/>
              <w:ind w:left="20"/>
              <w:jc w:val="both"/>
            </w:pPr>
            <w:r>
              <w:rPr>
                <w:rFonts w:ascii="Times New Roman"/>
                <w:b w:val="false"/>
                <w:i w:val="false"/>
                <w:color w:val="000000"/>
                <w:sz w:val="20"/>
              </w:rPr>
              <w:t>
 </w:t>
            </w:r>
          </w:p>
          <w:bookmarkEnd w:id="30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309"/>
          <w:p>
            <w:pPr>
              <w:spacing w:after="20"/>
              <w:ind w:left="20"/>
              <w:jc w:val="both"/>
            </w:pPr>
            <w:r>
              <w:rPr>
                <w:rFonts w:ascii="Times New Roman"/>
                <w:b w:val="false"/>
                <w:i w:val="false"/>
                <w:color w:val="000000"/>
                <w:sz w:val="20"/>
              </w:rPr>
              <w:t>
1</w:t>
            </w:r>
          </w:p>
          <w:bookmarkEnd w:id="30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310"/>
          <w:p>
            <w:pPr>
              <w:spacing w:after="20"/>
              <w:ind w:left="20"/>
              <w:jc w:val="both"/>
            </w:pPr>
            <w:r>
              <w:rPr>
                <w:rFonts w:ascii="Times New Roman"/>
                <w:b w:val="false"/>
                <w:i w:val="false"/>
                <w:color w:val="000000"/>
                <w:sz w:val="20"/>
              </w:rPr>
              <w:t>
 </w:t>
            </w:r>
          </w:p>
          <w:bookmarkEnd w:id="31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231526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аудандық мәслихатының</w:t>
            </w:r>
            <w:r>
              <w:br/>
            </w:r>
            <w:r>
              <w:rPr>
                <w:rFonts w:ascii="Times New Roman"/>
                <w:b w:val="false"/>
                <w:i w:val="false"/>
                <w:color w:val="000000"/>
                <w:sz w:val="20"/>
              </w:rPr>
              <w:t>ХХІІІ сессиясының</w:t>
            </w:r>
            <w:r>
              <w:br/>
            </w:r>
            <w:r>
              <w:rPr>
                <w:rFonts w:ascii="Times New Roman"/>
                <w:b w:val="false"/>
                <w:i w:val="false"/>
                <w:color w:val="000000"/>
                <w:sz w:val="20"/>
              </w:rPr>
              <w:t>2018 жылғы 23 шілдедегі</w:t>
            </w:r>
            <w:r>
              <w:br/>
            </w:r>
            <w:r>
              <w:rPr>
                <w:rFonts w:ascii="Times New Roman"/>
                <w:b w:val="false"/>
                <w:i w:val="false"/>
                <w:color w:val="000000"/>
                <w:sz w:val="20"/>
              </w:rPr>
              <w:t>№195 шешіміне 2 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XVIII сессиясының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№149 шешіміне 4 қосымша</w:t>
            </w:r>
          </w:p>
        </w:tc>
      </w:tr>
    </w:tbl>
    <w:bookmarkStart w:name="z334" w:id="311"/>
    <w:p>
      <w:pPr>
        <w:spacing w:after="0"/>
        <w:ind w:left="0"/>
        <w:jc w:val="left"/>
      </w:pPr>
      <w:r>
        <w:rPr>
          <w:rFonts w:ascii="Times New Roman"/>
          <w:b/>
          <w:i w:val="false"/>
          <w:color w:val="000000"/>
        </w:rPr>
        <w:t xml:space="preserve"> 2018 жылға арналған аудандық бюджет құрамында нысаналы трансферттер мен бюджеттік кредиттер</w:t>
      </w:r>
    </w:p>
    <w:bookmarkEnd w:id="3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312"/>
          <w:p>
            <w:pPr>
              <w:spacing w:after="20"/>
              <w:ind w:left="20"/>
              <w:jc w:val="both"/>
            </w:pPr>
            <w:r>
              <w:rPr>
                <w:rFonts w:ascii="Times New Roman"/>
                <w:b w:val="false"/>
                <w:i w:val="false"/>
                <w:color w:val="000000"/>
                <w:sz w:val="20"/>
              </w:rPr>
              <w:t>
Атауы</w:t>
            </w:r>
          </w:p>
          <w:bookmarkEnd w:id="31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313"/>
          <w:p>
            <w:pPr>
              <w:spacing w:after="20"/>
              <w:ind w:left="20"/>
              <w:jc w:val="both"/>
            </w:pPr>
            <w:r>
              <w:rPr>
                <w:rFonts w:ascii="Times New Roman"/>
                <w:b w:val="false"/>
                <w:i w:val="false"/>
                <w:color w:val="000000"/>
                <w:sz w:val="20"/>
              </w:rPr>
              <w:t>
1</w:t>
            </w:r>
          </w:p>
          <w:bookmarkEnd w:id="31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314"/>
          <w:p>
            <w:pPr>
              <w:spacing w:after="20"/>
              <w:ind w:left="20"/>
              <w:jc w:val="both"/>
            </w:pPr>
            <w:r>
              <w:rPr>
                <w:rFonts w:ascii="Times New Roman"/>
                <w:b w:val="false"/>
                <w:i w:val="false"/>
                <w:color w:val="000000"/>
                <w:sz w:val="20"/>
              </w:rPr>
              <w:t>
Барлығы</w:t>
            </w:r>
          </w:p>
          <w:bookmarkEnd w:id="31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1242995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315"/>
          <w:p>
            <w:pPr>
              <w:spacing w:after="20"/>
              <w:ind w:left="20"/>
              <w:jc w:val="both"/>
            </w:pPr>
            <w:r>
              <w:rPr>
                <w:rFonts w:ascii="Times New Roman"/>
                <w:b w:val="false"/>
                <w:i w:val="false"/>
                <w:color w:val="000000"/>
                <w:sz w:val="20"/>
              </w:rPr>
              <w:t>
Ағымдағы нысаналы трансферттер</w:t>
            </w:r>
          </w:p>
          <w:bookmarkEnd w:id="31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588377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316"/>
          <w:p>
            <w:pPr>
              <w:spacing w:after="20"/>
              <w:ind w:left="20"/>
              <w:jc w:val="both"/>
            </w:pPr>
            <w:r>
              <w:rPr>
                <w:rFonts w:ascii="Times New Roman"/>
                <w:b w:val="false"/>
                <w:i w:val="false"/>
                <w:color w:val="000000"/>
                <w:sz w:val="20"/>
              </w:rPr>
              <w:t>
Нысаналы даму трансферттер</w:t>
            </w:r>
          </w:p>
          <w:bookmarkEnd w:id="31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317"/>
          <w:p>
            <w:pPr>
              <w:spacing w:after="20"/>
              <w:ind w:left="20"/>
              <w:jc w:val="both"/>
            </w:pPr>
            <w:r>
              <w:rPr>
                <w:rFonts w:ascii="Times New Roman"/>
                <w:b w:val="false"/>
                <w:i w:val="false"/>
                <w:color w:val="000000"/>
                <w:sz w:val="20"/>
              </w:rPr>
              <w:t>
Бюджеттік кредиттер</w:t>
            </w:r>
          </w:p>
          <w:bookmarkEnd w:id="31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104618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318"/>
          <w:p>
            <w:pPr>
              <w:spacing w:after="20"/>
              <w:ind w:left="20"/>
              <w:jc w:val="both"/>
            </w:pPr>
            <w:r>
              <w:rPr>
                <w:rFonts w:ascii="Times New Roman"/>
                <w:b w:val="false"/>
                <w:i w:val="false"/>
                <w:color w:val="000000"/>
                <w:sz w:val="20"/>
              </w:rPr>
              <w:t>
оның ішінде:</w:t>
            </w:r>
          </w:p>
          <w:bookmarkEnd w:id="31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319"/>
          <w:p>
            <w:pPr>
              <w:spacing w:after="20"/>
              <w:ind w:left="20"/>
              <w:jc w:val="both"/>
            </w:pPr>
            <w:r>
              <w:rPr>
                <w:rFonts w:ascii="Times New Roman"/>
                <w:b w:val="false"/>
                <w:i w:val="false"/>
                <w:color w:val="000000"/>
                <w:sz w:val="20"/>
              </w:rPr>
              <w:t>
Ағымдағы нысаналы трансферттер</w:t>
            </w:r>
          </w:p>
          <w:bookmarkEnd w:id="31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588377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320"/>
          <w:p>
            <w:pPr>
              <w:spacing w:after="20"/>
              <w:ind w:left="20"/>
              <w:jc w:val="both"/>
            </w:pPr>
            <w:r>
              <w:rPr>
                <w:rFonts w:ascii="Times New Roman"/>
                <w:b w:val="false"/>
                <w:i w:val="false"/>
                <w:color w:val="000000"/>
                <w:sz w:val="20"/>
              </w:rPr>
              <w:t xml:space="preserve">
Оқу кезеңінде негізгі қызметкерді алмастырғаны үшін мұғалімдерге қосымша ақы төлеуге </w:t>
            </w:r>
          </w:p>
          <w:bookmarkEnd w:id="32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321"/>
          <w:p>
            <w:pPr>
              <w:spacing w:after="20"/>
              <w:ind w:left="20"/>
              <w:jc w:val="both"/>
            </w:pPr>
            <w:r>
              <w:rPr>
                <w:rFonts w:ascii="Times New Roman"/>
                <w:b w:val="false"/>
                <w:i w:val="false"/>
                <w:color w:val="000000"/>
                <w:sz w:val="20"/>
              </w:rPr>
              <w:t>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және жергілікті бюджеттердің қаражаты есебінен шығыстардың осы бағыт бойынша төленген сомаларын өтеуге берілетін ағымдағы нысаналы трансферттер</w:t>
            </w:r>
          </w:p>
          <w:bookmarkEnd w:id="32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57973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322"/>
          <w:p>
            <w:pPr>
              <w:spacing w:after="20"/>
              <w:ind w:left="20"/>
              <w:jc w:val="both"/>
            </w:pPr>
            <w:r>
              <w:rPr>
                <w:rFonts w:ascii="Times New Roman"/>
                <w:b w:val="false"/>
                <w:i w:val="false"/>
                <w:color w:val="000000"/>
                <w:sz w:val="20"/>
              </w:rPr>
              <w:t>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 берілетін ағымдағы нысаналы трансферттер</w:t>
            </w:r>
          </w:p>
          <w:bookmarkEnd w:id="32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323"/>
          <w:p>
            <w:pPr>
              <w:spacing w:after="20"/>
              <w:ind w:left="20"/>
              <w:jc w:val="both"/>
            </w:pPr>
            <w:r>
              <w:rPr>
                <w:rFonts w:ascii="Times New Roman"/>
                <w:b w:val="false"/>
                <w:i w:val="false"/>
                <w:color w:val="000000"/>
                <w:sz w:val="20"/>
              </w:rPr>
              <w:t>
Цифрлық білім беру инфрақұрылымын құруға</w:t>
            </w:r>
          </w:p>
          <w:bookmarkEnd w:id="32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324"/>
          <w:p>
            <w:pPr>
              <w:spacing w:after="20"/>
              <w:ind w:left="20"/>
              <w:jc w:val="both"/>
            </w:pPr>
            <w:r>
              <w:rPr>
                <w:rFonts w:ascii="Times New Roman"/>
                <w:b w:val="false"/>
                <w:i w:val="false"/>
                <w:color w:val="000000"/>
                <w:sz w:val="20"/>
              </w:rPr>
              <w:t xml:space="preserve">
Білім беру ұйымдарында интернет-сайттарды автоматтандырылған мониторингілеу бағдарламасын құруға </w:t>
            </w:r>
          </w:p>
          <w:bookmarkEnd w:id="32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325"/>
          <w:p>
            <w:pPr>
              <w:spacing w:after="20"/>
              <w:ind w:left="20"/>
              <w:jc w:val="both"/>
            </w:pPr>
            <w:r>
              <w:rPr>
                <w:rFonts w:ascii="Times New Roman"/>
                <w:b w:val="false"/>
                <w:i w:val="false"/>
                <w:color w:val="000000"/>
                <w:sz w:val="20"/>
              </w:rPr>
              <w:t>
Білім беру нысандарының материалдық-техникалық базасын нығайтуға және жөндеу жүргізуге</w:t>
            </w:r>
          </w:p>
          <w:bookmarkEnd w:id="32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241858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326"/>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асыруға </w:t>
            </w:r>
          </w:p>
          <w:bookmarkEnd w:id="32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327"/>
          <w:p>
            <w:pPr>
              <w:spacing w:after="20"/>
              <w:ind w:left="20"/>
              <w:jc w:val="both"/>
            </w:pPr>
            <w:r>
              <w:rPr>
                <w:rFonts w:ascii="Times New Roman"/>
                <w:b w:val="false"/>
                <w:i w:val="false"/>
                <w:color w:val="000000"/>
                <w:sz w:val="20"/>
              </w:rPr>
              <w:t xml:space="preserve">
Нәтижелі жұмыспен қамтуды және жаппай кәсіпкерлікті дамыту бағдарламасы шеңберінде еңбек нарығын дамытуға </w:t>
            </w:r>
          </w:p>
          <w:bookmarkEnd w:id="32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328"/>
          <w:p>
            <w:pPr>
              <w:spacing w:after="20"/>
              <w:ind w:left="20"/>
              <w:jc w:val="both"/>
            </w:pPr>
            <w:r>
              <w:rPr>
                <w:rFonts w:ascii="Times New Roman"/>
                <w:b w:val="false"/>
                <w:i w:val="false"/>
                <w:color w:val="000000"/>
                <w:sz w:val="20"/>
              </w:rPr>
              <w:t xml:space="preserve">
Нәтижелі жұмыспен қамтуды және жаппай кәсіпкерлікті дамытудың 2017 - 2021 жылдарға арналған бағдарламасы шеңберінде кадрлардың біліктілігін арттыру, даярлау және қайта даярлауға аудан (облыстық маңызы бар қала) бюджеттеріне берілетін ағымдағы нысаналы трансферттер </w:t>
            </w:r>
          </w:p>
          <w:bookmarkEnd w:id="32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329"/>
          <w:p>
            <w:pPr>
              <w:spacing w:after="20"/>
              <w:ind w:left="20"/>
              <w:jc w:val="both"/>
            </w:pPr>
            <w:r>
              <w:rPr>
                <w:rFonts w:ascii="Times New Roman"/>
                <w:b w:val="false"/>
                <w:i w:val="false"/>
                <w:color w:val="000000"/>
                <w:sz w:val="20"/>
              </w:rPr>
              <w:t>
Жұмыспен қамту орталықтарында әлеуметтік жұмыс кеңесшілерін және көмекшілерін енгізуге</w:t>
            </w:r>
          </w:p>
          <w:bookmarkEnd w:id="32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330"/>
          <w:p>
            <w:pPr>
              <w:spacing w:after="20"/>
              <w:ind w:left="20"/>
              <w:jc w:val="both"/>
            </w:pPr>
            <w:r>
              <w:rPr>
                <w:rFonts w:ascii="Times New Roman"/>
                <w:b w:val="false"/>
                <w:i w:val="false"/>
                <w:color w:val="000000"/>
                <w:sz w:val="20"/>
              </w:rPr>
              <w:t>
Мемлекеттік атаулы әлеуметтік көмек</w:t>
            </w:r>
          </w:p>
          <w:bookmarkEnd w:id="33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331"/>
          <w:p>
            <w:pPr>
              <w:spacing w:after="20"/>
              <w:ind w:left="20"/>
              <w:jc w:val="both"/>
            </w:pPr>
            <w:r>
              <w:rPr>
                <w:rFonts w:ascii="Times New Roman"/>
                <w:b w:val="false"/>
                <w:i w:val="false"/>
                <w:color w:val="000000"/>
                <w:sz w:val="20"/>
              </w:rPr>
              <w:t>
Автомобиль жолдарын орташа жөндеуге</w:t>
            </w:r>
          </w:p>
          <w:bookmarkEnd w:id="33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332"/>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жөндеуге</w:t>
            </w:r>
          </w:p>
          <w:bookmarkEnd w:id="33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28872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333"/>
          <w:p>
            <w:pPr>
              <w:spacing w:after="20"/>
              <w:ind w:left="20"/>
              <w:jc w:val="both"/>
            </w:pPr>
            <w:r>
              <w:rPr>
                <w:rFonts w:ascii="Times New Roman"/>
                <w:b w:val="false"/>
                <w:i w:val="false"/>
                <w:color w:val="000000"/>
                <w:sz w:val="20"/>
              </w:rPr>
              <w:t>
Құнын иелеріне өтеу малды санитарлық союын жүргізуге, ауруларды ауыл шаруашылығы жануарларын аса қауіпті инфекциялық аурулармен және қызмет көрсету бойынша егу, сақтау және тасымалдау ветеринариялық препараттарына</w:t>
            </w:r>
          </w:p>
          <w:bookmarkEnd w:id="33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334"/>
          <w:p>
            <w:pPr>
              <w:spacing w:after="20"/>
              <w:ind w:left="20"/>
              <w:jc w:val="both"/>
            </w:pPr>
            <w:r>
              <w:rPr>
                <w:rFonts w:ascii="Times New Roman"/>
                <w:b w:val="false"/>
                <w:i w:val="false"/>
                <w:color w:val="000000"/>
                <w:sz w:val="20"/>
              </w:rPr>
              <w:t>
Нысаналы даму трансферттер</w:t>
            </w:r>
          </w:p>
          <w:bookmarkEnd w:id="33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335"/>
          <w:p>
            <w:pPr>
              <w:spacing w:after="20"/>
              <w:ind w:left="20"/>
              <w:jc w:val="both"/>
            </w:pPr>
            <w:r>
              <w:rPr>
                <w:rFonts w:ascii="Times New Roman"/>
                <w:b w:val="false"/>
                <w:i w:val="false"/>
                <w:color w:val="000000"/>
                <w:sz w:val="20"/>
              </w:rPr>
              <w:t>
Ұлытау селосында кәріз жүйесін салуға</w:t>
            </w:r>
          </w:p>
          <w:bookmarkEnd w:id="33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336"/>
          <w:p>
            <w:pPr>
              <w:spacing w:after="20"/>
              <w:ind w:left="20"/>
              <w:jc w:val="both"/>
            </w:pPr>
            <w:r>
              <w:rPr>
                <w:rFonts w:ascii="Times New Roman"/>
                <w:b w:val="false"/>
                <w:i w:val="false"/>
                <w:color w:val="000000"/>
                <w:sz w:val="20"/>
              </w:rPr>
              <w:t>
Ұлытау селосында кәріз тазалағыш имаратын салуға</w:t>
            </w:r>
          </w:p>
          <w:bookmarkEnd w:id="33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337"/>
          <w:p>
            <w:pPr>
              <w:spacing w:after="20"/>
              <w:ind w:left="20"/>
              <w:jc w:val="both"/>
            </w:pPr>
            <w:r>
              <w:rPr>
                <w:rFonts w:ascii="Times New Roman"/>
                <w:b w:val="false"/>
                <w:i w:val="false"/>
                <w:color w:val="000000"/>
                <w:sz w:val="20"/>
              </w:rPr>
              <w:t>
Бюджеттік кредиттер</w:t>
            </w:r>
          </w:p>
          <w:bookmarkEnd w:id="33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104618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338"/>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bookmarkEnd w:id="33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104618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аудандық мәслихатының</w:t>
            </w:r>
            <w:r>
              <w:br/>
            </w:r>
            <w:r>
              <w:rPr>
                <w:rFonts w:ascii="Times New Roman"/>
                <w:b w:val="false"/>
                <w:i w:val="false"/>
                <w:color w:val="000000"/>
                <w:sz w:val="20"/>
              </w:rPr>
              <w:t>ХХІІІ сессиясының</w:t>
            </w:r>
            <w:r>
              <w:br/>
            </w:r>
            <w:r>
              <w:rPr>
                <w:rFonts w:ascii="Times New Roman"/>
                <w:b w:val="false"/>
                <w:i w:val="false"/>
                <w:color w:val="000000"/>
                <w:sz w:val="20"/>
              </w:rPr>
              <w:t>2018 жылғы 23 шілдедегі</w:t>
            </w:r>
            <w:r>
              <w:br/>
            </w:r>
            <w:r>
              <w:rPr>
                <w:rFonts w:ascii="Times New Roman"/>
                <w:b w:val="false"/>
                <w:i w:val="false"/>
                <w:color w:val="000000"/>
                <w:sz w:val="20"/>
              </w:rPr>
              <w:t>№195 шешіміне 3 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XVIII сессиясының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№149 шешіміне 5 қосымша</w:t>
            </w:r>
          </w:p>
        </w:tc>
      </w:tr>
    </w:tbl>
    <w:bookmarkStart w:name="z367" w:id="339"/>
    <w:p>
      <w:pPr>
        <w:spacing w:after="0"/>
        <w:ind w:left="0"/>
        <w:jc w:val="left"/>
      </w:pPr>
      <w:r>
        <w:rPr>
          <w:rFonts w:ascii="Times New Roman"/>
          <w:b/>
          <w:i w:val="false"/>
          <w:color w:val="000000"/>
        </w:rPr>
        <w:t xml:space="preserve"> 2018 жылға арналған аудандық бюджеттің бюджеттік инвестициялық жобаларды іске асыруға бағытталған бағдарламаларының тізбесі</w:t>
      </w:r>
    </w:p>
    <w:bookmarkEnd w:id="3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340"/>
          <w:p>
            <w:pPr>
              <w:spacing w:after="20"/>
              <w:ind w:left="20"/>
              <w:jc w:val="both"/>
            </w:pPr>
            <w:r>
              <w:rPr>
                <w:rFonts w:ascii="Times New Roman"/>
                <w:b w:val="false"/>
                <w:i w:val="false"/>
                <w:color w:val="000000"/>
                <w:sz w:val="20"/>
              </w:rPr>
              <w:t>
Функционалдық топ</w:t>
            </w:r>
          </w:p>
          <w:bookmarkEnd w:id="340"/>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341"/>
          <w:p>
            <w:pPr>
              <w:spacing w:after="20"/>
              <w:ind w:left="20"/>
              <w:jc w:val="both"/>
            </w:pPr>
            <w:r>
              <w:rPr>
                <w:rFonts w:ascii="Times New Roman"/>
                <w:b w:val="false"/>
                <w:i w:val="false"/>
                <w:color w:val="000000"/>
                <w:sz w:val="20"/>
              </w:rPr>
              <w:t>
 </w:t>
            </w:r>
          </w:p>
          <w:bookmarkEnd w:id="341"/>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342"/>
          <w:p>
            <w:pPr>
              <w:spacing w:after="20"/>
              <w:ind w:left="20"/>
              <w:jc w:val="both"/>
            </w:pPr>
            <w:r>
              <w:rPr>
                <w:rFonts w:ascii="Times New Roman"/>
                <w:b w:val="false"/>
                <w:i w:val="false"/>
                <w:color w:val="000000"/>
                <w:sz w:val="20"/>
              </w:rPr>
              <w:t>
 </w:t>
            </w:r>
          </w:p>
          <w:bookmarkEnd w:id="34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343"/>
          <w:p>
            <w:pPr>
              <w:spacing w:after="20"/>
              <w:ind w:left="20"/>
              <w:jc w:val="both"/>
            </w:pPr>
            <w:r>
              <w:rPr>
                <w:rFonts w:ascii="Times New Roman"/>
                <w:b w:val="false"/>
                <w:i w:val="false"/>
                <w:color w:val="000000"/>
                <w:sz w:val="20"/>
              </w:rPr>
              <w:t>
 </w:t>
            </w:r>
          </w:p>
          <w:bookmarkEnd w:id="34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344"/>
          <w:p>
            <w:pPr>
              <w:spacing w:after="20"/>
              <w:ind w:left="20"/>
              <w:jc w:val="both"/>
            </w:pPr>
            <w:r>
              <w:rPr>
                <w:rFonts w:ascii="Times New Roman"/>
                <w:b w:val="false"/>
                <w:i w:val="false"/>
                <w:color w:val="000000"/>
                <w:sz w:val="20"/>
              </w:rPr>
              <w:t>
1</w:t>
            </w:r>
          </w:p>
          <w:bookmarkEnd w:id="34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345"/>
          <w:p>
            <w:pPr>
              <w:spacing w:after="20"/>
              <w:ind w:left="20"/>
              <w:jc w:val="both"/>
            </w:pPr>
            <w:r>
              <w:rPr>
                <w:rFonts w:ascii="Times New Roman"/>
                <w:b w:val="false"/>
                <w:i w:val="false"/>
                <w:color w:val="000000"/>
                <w:sz w:val="20"/>
              </w:rPr>
              <w:t>
 </w:t>
            </w:r>
          </w:p>
          <w:bookmarkEnd w:id="34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346"/>
          <w:p>
            <w:pPr>
              <w:spacing w:after="20"/>
              <w:ind w:left="20"/>
              <w:jc w:val="both"/>
            </w:pPr>
            <w:r>
              <w:rPr>
                <w:rFonts w:ascii="Times New Roman"/>
                <w:b w:val="false"/>
                <w:i w:val="false"/>
                <w:color w:val="000000"/>
                <w:sz w:val="20"/>
              </w:rPr>
              <w:t>
04</w:t>
            </w:r>
          </w:p>
          <w:bookmarkEnd w:id="34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347"/>
          <w:p>
            <w:pPr>
              <w:spacing w:after="20"/>
              <w:ind w:left="20"/>
              <w:jc w:val="both"/>
            </w:pPr>
            <w:r>
              <w:rPr>
                <w:rFonts w:ascii="Times New Roman"/>
                <w:b w:val="false"/>
                <w:i w:val="false"/>
                <w:color w:val="000000"/>
                <w:sz w:val="20"/>
              </w:rPr>
              <w:t>
 </w:t>
            </w:r>
          </w:p>
          <w:bookmarkEnd w:id="34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348"/>
          <w:p>
            <w:pPr>
              <w:spacing w:after="20"/>
              <w:ind w:left="20"/>
              <w:jc w:val="both"/>
            </w:pPr>
            <w:r>
              <w:rPr>
                <w:rFonts w:ascii="Times New Roman"/>
                <w:b w:val="false"/>
                <w:i w:val="false"/>
                <w:color w:val="000000"/>
                <w:sz w:val="20"/>
              </w:rPr>
              <w:t>
 </w:t>
            </w:r>
          </w:p>
          <w:bookmarkEnd w:id="34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349"/>
          <w:p>
            <w:pPr>
              <w:spacing w:after="20"/>
              <w:ind w:left="20"/>
              <w:jc w:val="both"/>
            </w:pPr>
            <w:r>
              <w:rPr>
                <w:rFonts w:ascii="Times New Roman"/>
                <w:b w:val="false"/>
                <w:i w:val="false"/>
                <w:color w:val="000000"/>
                <w:sz w:val="20"/>
              </w:rPr>
              <w:t>
 </w:t>
            </w:r>
          </w:p>
          <w:bookmarkEnd w:id="34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350"/>
          <w:p>
            <w:pPr>
              <w:spacing w:after="20"/>
              <w:ind w:left="20"/>
              <w:jc w:val="both"/>
            </w:pPr>
            <w:r>
              <w:rPr>
                <w:rFonts w:ascii="Times New Roman"/>
                <w:b w:val="false"/>
                <w:i w:val="false"/>
                <w:color w:val="000000"/>
                <w:sz w:val="20"/>
              </w:rPr>
              <w:t>
07</w:t>
            </w:r>
          </w:p>
          <w:bookmarkEnd w:id="35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351"/>
          <w:p>
            <w:pPr>
              <w:spacing w:after="20"/>
              <w:ind w:left="20"/>
              <w:jc w:val="both"/>
            </w:pPr>
            <w:r>
              <w:rPr>
                <w:rFonts w:ascii="Times New Roman"/>
                <w:b w:val="false"/>
                <w:i w:val="false"/>
                <w:color w:val="000000"/>
                <w:sz w:val="20"/>
              </w:rPr>
              <w:t>
 </w:t>
            </w:r>
          </w:p>
          <w:bookmarkEnd w:id="35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352"/>
          <w:p>
            <w:pPr>
              <w:spacing w:after="20"/>
              <w:ind w:left="20"/>
              <w:jc w:val="both"/>
            </w:pPr>
            <w:r>
              <w:rPr>
                <w:rFonts w:ascii="Times New Roman"/>
                <w:b w:val="false"/>
                <w:i w:val="false"/>
                <w:color w:val="000000"/>
                <w:sz w:val="20"/>
              </w:rPr>
              <w:t>
 </w:t>
            </w:r>
          </w:p>
          <w:bookmarkEnd w:id="35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353"/>
          <w:p>
            <w:pPr>
              <w:spacing w:after="20"/>
              <w:ind w:left="20"/>
              <w:jc w:val="both"/>
            </w:pPr>
            <w:r>
              <w:rPr>
                <w:rFonts w:ascii="Times New Roman"/>
                <w:b w:val="false"/>
                <w:i w:val="false"/>
                <w:color w:val="000000"/>
                <w:sz w:val="20"/>
              </w:rPr>
              <w:t>
 </w:t>
            </w:r>
          </w:p>
          <w:bookmarkEnd w:id="35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354"/>
          <w:p>
            <w:pPr>
              <w:spacing w:after="20"/>
              <w:ind w:left="20"/>
              <w:jc w:val="both"/>
            </w:pPr>
            <w:r>
              <w:rPr>
                <w:rFonts w:ascii="Times New Roman"/>
                <w:b w:val="false"/>
                <w:i w:val="false"/>
                <w:color w:val="000000"/>
                <w:sz w:val="20"/>
              </w:rPr>
              <w:t>
 </w:t>
            </w:r>
          </w:p>
          <w:bookmarkEnd w:id="35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355"/>
          <w:p>
            <w:pPr>
              <w:spacing w:after="20"/>
              <w:ind w:left="20"/>
              <w:jc w:val="both"/>
            </w:pPr>
            <w:r>
              <w:rPr>
                <w:rFonts w:ascii="Times New Roman"/>
                <w:b w:val="false"/>
                <w:i w:val="false"/>
                <w:color w:val="000000"/>
                <w:sz w:val="20"/>
              </w:rPr>
              <w:t>
 </w:t>
            </w:r>
          </w:p>
          <w:bookmarkEnd w:id="35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356"/>
          <w:p>
            <w:pPr>
              <w:spacing w:after="20"/>
              <w:ind w:left="20"/>
              <w:jc w:val="both"/>
            </w:pPr>
            <w:r>
              <w:rPr>
                <w:rFonts w:ascii="Times New Roman"/>
                <w:b w:val="false"/>
                <w:i w:val="false"/>
                <w:color w:val="000000"/>
                <w:sz w:val="20"/>
              </w:rPr>
              <w:t>
 </w:t>
            </w:r>
          </w:p>
          <w:bookmarkEnd w:id="35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357"/>
          <w:p>
            <w:pPr>
              <w:spacing w:after="20"/>
              <w:ind w:left="20"/>
              <w:jc w:val="both"/>
            </w:pPr>
            <w:r>
              <w:rPr>
                <w:rFonts w:ascii="Times New Roman"/>
                <w:b w:val="false"/>
                <w:i w:val="false"/>
                <w:color w:val="000000"/>
                <w:sz w:val="20"/>
              </w:rPr>
              <w:t>
 </w:t>
            </w:r>
          </w:p>
          <w:bookmarkEnd w:id="35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358"/>
          <w:p>
            <w:pPr>
              <w:spacing w:after="20"/>
              <w:ind w:left="20"/>
              <w:jc w:val="both"/>
            </w:pPr>
            <w:r>
              <w:rPr>
                <w:rFonts w:ascii="Times New Roman"/>
                <w:b w:val="false"/>
                <w:i w:val="false"/>
                <w:color w:val="000000"/>
                <w:sz w:val="20"/>
              </w:rPr>
              <w:t>
 </w:t>
            </w:r>
          </w:p>
          <w:bookmarkEnd w:id="35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359"/>
          <w:p>
            <w:pPr>
              <w:spacing w:after="20"/>
              <w:ind w:left="20"/>
              <w:jc w:val="both"/>
            </w:pPr>
            <w:r>
              <w:rPr>
                <w:rFonts w:ascii="Times New Roman"/>
                <w:b w:val="false"/>
                <w:i w:val="false"/>
                <w:color w:val="000000"/>
                <w:sz w:val="20"/>
              </w:rPr>
              <w:t>
 </w:t>
            </w:r>
          </w:p>
          <w:bookmarkEnd w:id="35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360"/>
          <w:p>
            <w:pPr>
              <w:spacing w:after="20"/>
              <w:ind w:left="20"/>
              <w:jc w:val="both"/>
            </w:pPr>
            <w:r>
              <w:rPr>
                <w:rFonts w:ascii="Times New Roman"/>
                <w:b w:val="false"/>
                <w:i w:val="false"/>
                <w:color w:val="000000"/>
                <w:sz w:val="20"/>
              </w:rPr>
              <w:t>
08</w:t>
            </w:r>
          </w:p>
          <w:bookmarkEnd w:id="36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361"/>
          <w:p>
            <w:pPr>
              <w:spacing w:after="20"/>
              <w:ind w:left="20"/>
              <w:jc w:val="both"/>
            </w:pPr>
            <w:r>
              <w:rPr>
                <w:rFonts w:ascii="Times New Roman"/>
                <w:b w:val="false"/>
                <w:i w:val="false"/>
                <w:color w:val="000000"/>
                <w:sz w:val="20"/>
              </w:rPr>
              <w:t>
 </w:t>
            </w:r>
          </w:p>
          <w:bookmarkEnd w:id="36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362"/>
          <w:p>
            <w:pPr>
              <w:spacing w:after="20"/>
              <w:ind w:left="20"/>
              <w:jc w:val="both"/>
            </w:pPr>
            <w:r>
              <w:rPr>
                <w:rFonts w:ascii="Times New Roman"/>
                <w:b w:val="false"/>
                <w:i w:val="false"/>
                <w:color w:val="000000"/>
                <w:sz w:val="20"/>
              </w:rPr>
              <w:t>
 </w:t>
            </w:r>
          </w:p>
          <w:bookmarkEnd w:id="36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363"/>
          <w:p>
            <w:pPr>
              <w:spacing w:after="20"/>
              <w:ind w:left="20"/>
              <w:jc w:val="both"/>
            </w:pPr>
            <w:r>
              <w:rPr>
                <w:rFonts w:ascii="Times New Roman"/>
                <w:b w:val="false"/>
                <w:i w:val="false"/>
                <w:color w:val="000000"/>
                <w:sz w:val="20"/>
              </w:rPr>
              <w:t>
 </w:t>
            </w:r>
          </w:p>
          <w:bookmarkEnd w:id="36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364"/>
          <w:p>
            <w:pPr>
              <w:spacing w:after="20"/>
              <w:ind w:left="20"/>
              <w:jc w:val="both"/>
            </w:pPr>
            <w:r>
              <w:rPr>
                <w:rFonts w:ascii="Times New Roman"/>
                <w:b w:val="false"/>
                <w:i w:val="false"/>
                <w:color w:val="000000"/>
                <w:sz w:val="20"/>
              </w:rPr>
              <w:t>
10</w:t>
            </w:r>
          </w:p>
          <w:bookmarkEnd w:id="36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365"/>
          <w:p>
            <w:pPr>
              <w:spacing w:after="20"/>
              <w:ind w:left="20"/>
              <w:jc w:val="both"/>
            </w:pPr>
            <w:r>
              <w:rPr>
                <w:rFonts w:ascii="Times New Roman"/>
                <w:b w:val="false"/>
                <w:i w:val="false"/>
                <w:color w:val="000000"/>
                <w:sz w:val="20"/>
              </w:rPr>
              <w:t>
 </w:t>
            </w:r>
          </w:p>
          <w:bookmarkEnd w:id="36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366"/>
          <w:p>
            <w:pPr>
              <w:spacing w:after="20"/>
              <w:ind w:left="20"/>
              <w:jc w:val="both"/>
            </w:pPr>
            <w:r>
              <w:rPr>
                <w:rFonts w:ascii="Times New Roman"/>
                <w:b w:val="false"/>
                <w:i w:val="false"/>
                <w:color w:val="000000"/>
                <w:sz w:val="20"/>
              </w:rPr>
              <w:t>
 </w:t>
            </w:r>
          </w:p>
          <w:bookmarkEnd w:id="36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367"/>
          <w:p>
            <w:pPr>
              <w:spacing w:after="20"/>
              <w:ind w:left="20"/>
              <w:jc w:val="both"/>
            </w:pPr>
            <w:r>
              <w:rPr>
                <w:rFonts w:ascii="Times New Roman"/>
                <w:b w:val="false"/>
                <w:i w:val="false"/>
                <w:color w:val="000000"/>
                <w:sz w:val="20"/>
              </w:rPr>
              <w:t>
 </w:t>
            </w:r>
          </w:p>
          <w:bookmarkEnd w:id="36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аудандық мәслихатының</w:t>
            </w:r>
            <w:r>
              <w:br/>
            </w:r>
            <w:r>
              <w:rPr>
                <w:rFonts w:ascii="Times New Roman"/>
                <w:b w:val="false"/>
                <w:i w:val="false"/>
                <w:color w:val="000000"/>
                <w:sz w:val="20"/>
              </w:rPr>
              <w:t>ХХІІІ сессиясының 2018 жылғы</w:t>
            </w:r>
            <w:r>
              <w:br/>
            </w:r>
            <w:r>
              <w:rPr>
                <w:rFonts w:ascii="Times New Roman"/>
                <w:b w:val="false"/>
                <w:i w:val="false"/>
                <w:color w:val="000000"/>
                <w:sz w:val="20"/>
              </w:rPr>
              <w:t>23 шілдедегі №195 шешіміне</w:t>
            </w:r>
            <w:r>
              <w:br/>
            </w:r>
            <w:r>
              <w:rPr>
                <w:rFonts w:ascii="Times New Roman"/>
                <w:b w:val="false"/>
                <w:i w:val="false"/>
                <w:color w:val="000000"/>
                <w:sz w:val="20"/>
              </w:rPr>
              <w:t>4 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XVIII сессиясының 2017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25 желтоқсандағы №149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 қосымша</w:t>
            </w:r>
          </w:p>
        </w:tc>
      </w:tr>
    </w:tbl>
    <w:bookmarkStart w:name="z402" w:id="368"/>
    <w:p>
      <w:pPr>
        <w:spacing w:after="0"/>
        <w:ind w:left="0"/>
        <w:jc w:val="left"/>
      </w:pPr>
      <w:r>
        <w:rPr>
          <w:rFonts w:ascii="Times New Roman"/>
          <w:b/>
          <w:i w:val="false"/>
          <w:color w:val="000000"/>
        </w:rPr>
        <w:t xml:space="preserve"> 2018 жылға арналған аудандық бюджеттің кент, ауылдық округ әкімінің аппараттары арқылы бюджеттік бағдарламаларды іске асыру бойынша шығындар</w:t>
      </w:r>
    </w:p>
    <w:bookmarkEnd w:id="3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369"/>
          <w:p>
            <w:pPr>
              <w:spacing w:after="20"/>
              <w:ind w:left="20"/>
              <w:jc w:val="both"/>
            </w:pPr>
            <w:r>
              <w:rPr>
                <w:rFonts w:ascii="Times New Roman"/>
                <w:b w:val="false"/>
                <w:i w:val="false"/>
                <w:color w:val="000000"/>
                <w:sz w:val="20"/>
              </w:rPr>
              <w:t>
Атауы</w:t>
            </w:r>
          </w:p>
          <w:bookmarkEnd w:id="36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Ақтас кенті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Қарсақпай кенті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Қаракеңгір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ауылдық округі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Шеңбер ауылдық округі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370"/>
          <w:p>
            <w:pPr>
              <w:spacing w:after="20"/>
              <w:ind w:left="20"/>
              <w:jc w:val="both"/>
            </w:pPr>
            <w:r>
              <w:rPr>
                <w:rFonts w:ascii="Times New Roman"/>
                <w:b w:val="false"/>
                <w:i w:val="false"/>
                <w:color w:val="000000"/>
                <w:sz w:val="20"/>
              </w:rPr>
              <w:t>
 </w:t>
            </w:r>
          </w:p>
          <w:bookmarkEnd w:id="37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371"/>
          <w:p>
            <w:pPr>
              <w:spacing w:after="20"/>
              <w:ind w:left="20"/>
              <w:jc w:val="both"/>
            </w:pPr>
            <w:r>
              <w:rPr>
                <w:rFonts w:ascii="Times New Roman"/>
                <w:b w:val="false"/>
                <w:i w:val="false"/>
                <w:color w:val="000000"/>
                <w:sz w:val="20"/>
              </w:rPr>
              <w:t>
Кенттер мен ауылдық округтер әкімі аппаратының қызметін қамтамасыз ету</w:t>
            </w:r>
          </w:p>
          <w:bookmarkEnd w:id="37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372"/>
          <w:p>
            <w:pPr>
              <w:spacing w:after="20"/>
              <w:ind w:left="20"/>
              <w:jc w:val="both"/>
            </w:pPr>
            <w:r>
              <w:rPr>
                <w:rFonts w:ascii="Times New Roman"/>
                <w:b w:val="false"/>
                <w:i w:val="false"/>
                <w:color w:val="000000"/>
                <w:sz w:val="20"/>
              </w:rPr>
              <w:t xml:space="preserve">
Мемлекеттік органның күрделі шығындары </w:t>
            </w:r>
          </w:p>
          <w:bookmarkEnd w:id="37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373"/>
          <w:p>
            <w:pPr>
              <w:spacing w:after="20"/>
              <w:ind w:left="20"/>
              <w:jc w:val="both"/>
            </w:pPr>
            <w:r>
              <w:rPr>
                <w:rFonts w:ascii="Times New Roman"/>
                <w:b w:val="false"/>
                <w:i w:val="false"/>
                <w:color w:val="000000"/>
                <w:sz w:val="20"/>
              </w:rPr>
              <w:t>
Елді мекендерді сумен жабдықтауды ұйымдастыру</w:t>
            </w:r>
          </w:p>
          <w:bookmarkEnd w:id="37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374"/>
          <w:p>
            <w:pPr>
              <w:spacing w:after="20"/>
              <w:ind w:left="20"/>
              <w:jc w:val="both"/>
            </w:pPr>
            <w:r>
              <w:rPr>
                <w:rFonts w:ascii="Times New Roman"/>
                <w:b w:val="false"/>
                <w:i w:val="false"/>
                <w:color w:val="000000"/>
                <w:sz w:val="20"/>
              </w:rPr>
              <w:t>
Елді мекендерде көшелерді жарықтандыру</w:t>
            </w:r>
          </w:p>
          <w:bookmarkEnd w:id="37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375"/>
          <w:p>
            <w:pPr>
              <w:spacing w:after="20"/>
              <w:ind w:left="20"/>
              <w:jc w:val="both"/>
            </w:pPr>
            <w:r>
              <w:rPr>
                <w:rFonts w:ascii="Times New Roman"/>
                <w:b w:val="false"/>
                <w:i w:val="false"/>
                <w:color w:val="000000"/>
                <w:sz w:val="20"/>
              </w:rPr>
              <w:t>
Елді мекендерді абаттандыру мен көгалдандыру</w:t>
            </w:r>
          </w:p>
          <w:bookmarkEnd w:id="37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376"/>
          <w:p>
            <w:pPr>
              <w:spacing w:after="20"/>
              <w:ind w:left="20"/>
              <w:jc w:val="both"/>
            </w:pPr>
            <w:r>
              <w:rPr>
                <w:rFonts w:ascii="Times New Roman"/>
                <w:b w:val="false"/>
                <w:i w:val="false"/>
                <w:color w:val="000000"/>
                <w:sz w:val="20"/>
              </w:rPr>
              <w:t>
Елді мекендердің санитариясын қамтамасыз ету</w:t>
            </w:r>
          </w:p>
          <w:bookmarkEnd w:id="37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377"/>
          <w:p>
            <w:pPr>
              <w:spacing w:after="20"/>
              <w:ind w:left="20"/>
              <w:jc w:val="both"/>
            </w:pPr>
            <w:r>
              <w:rPr>
                <w:rFonts w:ascii="Times New Roman"/>
                <w:b w:val="false"/>
                <w:i w:val="false"/>
                <w:color w:val="000000"/>
                <w:sz w:val="20"/>
              </w:rPr>
              <w:t>
Елді мекендердің автомобиль жолдарының жұмыс істеуін қамтамасыз ету</w:t>
            </w:r>
          </w:p>
          <w:bookmarkEnd w:id="37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378"/>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bookmarkEnd w:id="37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379"/>
          <w:p>
            <w:pPr>
              <w:spacing w:after="20"/>
              <w:ind w:left="20"/>
              <w:jc w:val="both"/>
            </w:pPr>
            <w:r>
              <w:rPr>
                <w:rFonts w:ascii="Times New Roman"/>
                <w:b w:val="false"/>
                <w:i w:val="false"/>
                <w:color w:val="000000"/>
                <w:sz w:val="20"/>
              </w:rPr>
              <w:t>
Егінді ауылдық округі</w:t>
            </w:r>
          </w:p>
          <w:bookmarkEnd w:id="37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ауылдық округі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Мибұлақ ауылдық округі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 ауылдық округі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Жангелді ауылдық округі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Борсеңгір ауылдық округі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Терісаққан ауылдық округі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Қоскөл ауылдық округі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380"/>
          <w:p>
            <w:pPr>
              <w:spacing w:after="20"/>
              <w:ind w:left="20"/>
              <w:jc w:val="both"/>
            </w:pPr>
            <w:r>
              <w:rPr>
                <w:rFonts w:ascii="Times New Roman"/>
                <w:b w:val="false"/>
                <w:i w:val="false"/>
                <w:color w:val="000000"/>
                <w:sz w:val="20"/>
              </w:rPr>
              <w:t>
24317</w:t>
            </w:r>
          </w:p>
          <w:bookmarkEnd w:id="38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381"/>
          <w:p>
            <w:pPr>
              <w:spacing w:after="20"/>
              <w:ind w:left="20"/>
              <w:jc w:val="both"/>
            </w:pPr>
            <w:r>
              <w:rPr>
                <w:rFonts w:ascii="Times New Roman"/>
                <w:b w:val="false"/>
                <w:i w:val="false"/>
                <w:color w:val="000000"/>
                <w:sz w:val="20"/>
              </w:rPr>
              <w:t>
19317</w:t>
            </w:r>
          </w:p>
          <w:bookmarkEnd w:id="38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382"/>
          <w:p>
            <w:pPr>
              <w:spacing w:after="20"/>
              <w:ind w:left="20"/>
              <w:jc w:val="both"/>
            </w:pPr>
            <w:r>
              <w:rPr>
                <w:rFonts w:ascii="Times New Roman"/>
                <w:b w:val="false"/>
                <w:i w:val="false"/>
                <w:color w:val="000000"/>
                <w:sz w:val="20"/>
              </w:rPr>
              <w:t>
200</w:t>
            </w:r>
          </w:p>
          <w:bookmarkEnd w:id="38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383"/>
          <w:p>
            <w:pPr>
              <w:spacing w:after="20"/>
              <w:ind w:left="20"/>
              <w:jc w:val="both"/>
            </w:pPr>
            <w:r>
              <w:rPr>
                <w:rFonts w:ascii="Times New Roman"/>
                <w:b w:val="false"/>
                <w:i w:val="false"/>
                <w:color w:val="000000"/>
                <w:sz w:val="20"/>
              </w:rPr>
              <w:t>
4000</w:t>
            </w:r>
          </w:p>
          <w:bookmarkEnd w:id="38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384"/>
          <w:p>
            <w:pPr>
              <w:spacing w:after="20"/>
              <w:ind w:left="20"/>
              <w:jc w:val="both"/>
            </w:pPr>
            <w:r>
              <w:rPr>
                <w:rFonts w:ascii="Times New Roman"/>
                <w:b w:val="false"/>
                <w:i w:val="false"/>
                <w:color w:val="000000"/>
                <w:sz w:val="20"/>
              </w:rPr>
              <w:t>
500</w:t>
            </w:r>
          </w:p>
          <w:bookmarkEnd w:id="384"/>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385"/>
          <w:p>
            <w:pPr>
              <w:spacing w:after="20"/>
              <w:ind w:left="20"/>
              <w:jc w:val="both"/>
            </w:pPr>
            <w:r>
              <w:rPr>
                <w:rFonts w:ascii="Times New Roman"/>
                <w:b w:val="false"/>
                <w:i w:val="false"/>
                <w:color w:val="000000"/>
                <w:sz w:val="20"/>
              </w:rPr>
              <w:t>
300</w:t>
            </w:r>
          </w:p>
          <w:bookmarkEnd w:id="385"/>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386"/>
          <w:p>
            <w:pPr>
              <w:spacing w:after="20"/>
              <w:ind w:left="20"/>
              <w:jc w:val="both"/>
            </w:pPr>
            <w:r>
              <w:rPr>
                <w:rFonts w:ascii="Times New Roman"/>
                <w:b w:val="false"/>
                <w:i w:val="false"/>
                <w:color w:val="000000"/>
                <w:sz w:val="20"/>
              </w:rPr>
              <w:t>
0</w:t>
            </w:r>
          </w:p>
          <w:bookmarkEnd w:id="386"/>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387"/>
          <w:p>
            <w:pPr>
              <w:spacing w:after="20"/>
              <w:ind w:left="20"/>
              <w:jc w:val="both"/>
            </w:pPr>
            <w:r>
              <w:rPr>
                <w:rFonts w:ascii="Times New Roman"/>
                <w:b w:val="false"/>
                <w:i w:val="false"/>
                <w:color w:val="000000"/>
                <w:sz w:val="20"/>
              </w:rPr>
              <w:t>
0</w:t>
            </w:r>
          </w:p>
          <w:bookmarkEnd w:id="387"/>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388"/>
          <w:p>
            <w:pPr>
              <w:spacing w:after="20"/>
              <w:ind w:left="20"/>
              <w:jc w:val="both"/>
            </w:pPr>
            <w:r>
              <w:rPr>
                <w:rFonts w:ascii="Times New Roman"/>
                <w:b w:val="false"/>
                <w:i w:val="false"/>
                <w:color w:val="000000"/>
                <w:sz w:val="20"/>
              </w:rPr>
              <w:t>
0</w:t>
            </w:r>
          </w:p>
          <w:bookmarkEnd w:id="388"/>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аудандық мәслихатының</w:t>
            </w:r>
            <w:r>
              <w:br/>
            </w:r>
            <w:r>
              <w:rPr>
                <w:rFonts w:ascii="Times New Roman"/>
                <w:b w:val="false"/>
                <w:i w:val="false"/>
                <w:color w:val="000000"/>
                <w:sz w:val="20"/>
              </w:rPr>
              <w:t>XXIІІ сессиясының</w:t>
            </w:r>
            <w:r>
              <w:br/>
            </w:r>
            <w:r>
              <w:rPr>
                <w:rFonts w:ascii="Times New Roman"/>
                <w:b w:val="false"/>
                <w:i w:val="false"/>
                <w:color w:val="000000"/>
                <w:sz w:val="20"/>
              </w:rPr>
              <w:t>2018 жылғы 23 шілдедегі</w:t>
            </w:r>
            <w:r>
              <w:br/>
            </w:r>
            <w:r>
              <w:rPr>
                <w:rFonts w:ascii="Times New Roman"/>
                <w:b w:val="false"/>
                <w:i w:val="false"/>
                <w:color w:val="000000"/>
                <w:sz w:val="20"/>
              </w:rPr>
              <w:t>№195 шешіміне 5 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XVIII сессиясының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№149 шешіміне 9 қосымша</w:t>
            </w:r>
          </w:p>
        </w:tc>
      </w:tr>
    </w:tbl>
    <w:bookmarkStart w:name="z428" w:id="389"/>
    <w:p>
      <w:pPr>
        <w:spacing w:after="0"/>
        <w:ind w:left="0"/>
        <w:jc w:val="left"/>
      </w:pPr>
      <w:r>
        <w:rPr>
          <w:rFonts w:ascii="Times New Roman"/>
          <w:b/>
          <w:i w:val="false"/>
          <w:color w:val="000000"/>
        </w:rPr>
        <w:t xml:space="preserve"> 2018 жылға арналған аудандық бюджеттен Жезді кенті және Ұлытау ауылдық округі бюджеттеріне берілген нысаналы трансферттер</w:t>
      </w:r>
    </w:p>
    <w:bookmarkEnd w:id="3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390"/>
          <w:p>
            <w:pPr>
              <w:spacing w:after="20"/>
              <w:ind w:left="20"/>
              <w:jc w:val="both"/>
            </w:pPr>
            <w:r>
              <w:rPr>
                <w:rFonts w:ascii="Times New Roman"/>
                <w:b w:val="false"/>
                <w:i w:val="false"/>
                <w:color w:val="000000"/>
                <w:sz w:val="20"/>
              </w:rPr>
              <w:t>
Атауы</w:t>
            </w:r>
          </w:p>
          <w:bookmarkEnd w:id="39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391"/>
          <w:p>
            <w:pPr>
              <w:spacing w:after="20"/>
              <w:ind w:left="20"/>
              <w:jc w:val="both"/>
            </w:pPr>
            <w:r>
              <w:rPr>
                <w:rFonts w:ascii="Times New Roman"/>
                <w:b w:val="false"/>
                <w:i w:val="false"/>
                <w:color w:val="000000"/>
                <w:sz w:val="20"/>
              </w:rPr>
              <w:t>
1</w:t>
            </w:r>
          </w:p>
          <w:bookmarkEnd w:id="39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392"/>
          <w:p>
            <w:pPr>
              <w:spacing w:after="20"/>
              <w:ind w:left="20"/>
              <w:jc w:val="both"/>
            </w:pPr>
            <w:r>
              <w:rPr>
                <w:rFonts w:ascii="Times New Roman"/>
                <w:b w:val="false"/>
                <w:i w:val="false"/>
                <w:color w:val="000000"/>
                <w:sz w:val="20"/>
              </w:rPr>
              <w:t>
Барлығы</w:t>
            </w:r>
          </w:p>
          <w:bookmarkEnd w:id="39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393"/>
          <w:p>
            <w:pPr>
              <w:spacing w:after="20"/>
              <w:ind w:left="20"/>
              <w:jc w:val="both"/>
            </w:pPr>
            <w:r>
              <w:rPr>
                <w:rFonts w:ascii="Times New Roman"/>
                <w:b w:val="false"/>
                <w:i w:val="false"/>
                <w:color w:val="000000"/>
                <w:sz w:val="20"/>
              </w:rPr>
              <w:t>
Ағымдағы нысаналы трансферттер</w:t>
            </w:r>
          </w:p>
          <w:bookmarkEnd w:id="39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394"/>
          <w:p>
            <w:pPr>
              <w:spacing w:after="20"/>
              <w:ind w:left="20"/>
              <w:jc w:val="both"/>
            </w:pPr>
            <w:r>
              <w:rPr>
                <w:rFonts w:ascii="Times New Roman"/>
                <w:b w:val="false"/>
                <w:i w:val="false"/>
                <w:color w:val="000000"/>
                <w:sz w:val="20"/>
              </w:rPr>
              <w:t>
оның ішінде:</w:t>
            </w:r>
          </w:p>
          <w:bookmarkEnd w:id="39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395"/>
          <w:p>
            <w:pPr>
              <w:spacing w:after="20"/>
              <w:ind w:left="20"/>
              <w:jc w:val="both"/>
            </w:pPr>
            <w:r>
              <w:rPr>
                <w:rFonts w:ascii="Times New Roman"/>
                <w:b w:val="false"/>
                <w:i w:val="false"/>
                <w:color w:val="000000"/>
                <w:sz w:val="20"/>
              </w:rPr>
              <w:t>
Ағымдағы нысаналы трансферттер</w:t>
            </w:r>
          </w:p>
          <w:bookmarkEnd w:id="39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396"/>
          <w:p>
            <w:pPr>
              <w:spacing w:after="20"/>
              <w:ind w:left="20"/>
              <w:jc w:val="both"/>
            </w:pPr>
            <w:r>
              <w:rPr>
                <w:rFonts w:ascii="Times New Roman"/>
                <w:b w:val="false"/>
                <w:i w:val="false"/>
                <w:color w:val="000000"/>
                <w:sz w:val="20"/>
              </w:rPr>
              <w:t>
Жезді кенті бюджетінің құрамында</w:t>
            </w:r>
          </w:p>
          <w:bookmarkEnd w:id="39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397"/>
          <w:p>
            <w:pPr>
              <w:spacing w:after="20"/>
              <w:ind w:left="20"/>
              <w:jc w:val="both"/>
            </w:pPr>
            <w:r>
              <w:rPr>
                <w:rFonts w:ascii="Times New Roman"/>
                <w:b w:val="false"/>
                <w:i w:val="false"/>
                <w:color w:val="000000"/>
                <w:sz w:val="20"/>
              </w:rPr>
              <w:t xml:space="preserve">
Облыстық бюджеттен Айгөлек балабақшасы шатырының ағымдағы жөндеуіне </w:t>
            </w:r>
          </w:p>
          <w:bookmarkEnd w:id="39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398"/>
          <w:p>
            <w:pPr>
              <w:spacing w:after="20"/>
              <w:ind w:left="20"/>
              <w:jc w:val="both"/>
            </w:pPr>
            <w:r>
              <w:rPr>
                <w:rFonts w:ascii="Times New Roman"/>
                <w:b w:val="false"/>
                <w:i w:val="false"/>
                <w:color w:val="000000"/>
                <w:sz w:val="20"/>
              </w:rPr>
              <w:t>
Жезді кенті мәдени-сауықтыру орталығының ағымдағы шығындарына</w:t>
            </w:r>
          </w:p>
          <w:bookmarkEnd w:id="39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399"/>
          <w:p>
            <w:pPr>
              <w:spacing w:after="20"/>
              <w:ind w:left="20"/>
              <w:jc w:val="both"/>
            </w:pPr>
            <w:r>
              <w:rPr>
                <w:rFonts w:ascii="Times New Roman"/>
                <w:b w:val="false"/>
                <w:i w:val="false"/>
                <w:color w:val="000000"/>
                <w:sz w:val="20"/>
              </w:rPr>
              <w:t>
Жезді кенті әкімшілік аппаратының бейнеконференц байланысына</w:t>
            </w:r>
          </w:p>
          <w:bookmarkEnd w:id="39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400"/>
          <w:p>
            <w:pPr>
              <w:spacing w:after="20"/>
              <w:ind w:left="20"/>
              <w:jc w:val="both"/>
            </w:pPr>
            <w:r>
              <w:rPr>
                <w:rFonts w:ascii="Times New Roman"/>
                <w:b w:val="false"/>
                <w:i w:val="false"/>
                <w:color w:val="000000"/>
                <w:sz w:val="20"/>
              </w:rPr>
              <w:t>
Ұлытау ауылдық округі бюджетінің құрамында</w:t>
            </w:r>
          </w:p>
          <w:bookmarkEnd w:id="40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401"/>
          <w:p>
            <w:pPr>
              <w:spacing w:after="20"/>
              <w:ind w:left="20"/>
              <w:jc w:val="both"/>
            </w:pPr>
            <w:r>
              <w:rPr>
                <w:rFonts w:ascii="Times New Roman"/>
                <w:b w:val="false"/>
                <w:i w:val="false"/>
                <w:color w:val="000000"/>
                <w:sz w:val="20"/>
              </w:rPr>
              <w:t>
Ұлытау ауылдық округі тұрғын үй-коммуналдық шаруашылығын және автомобиль жолдарын ұстап тұруға</w:t>
            </w:r>
          </w:p>
          <w:bookmarkEnd w:id="40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402"/>
          <w:p>
            <w:pPr>
              <w:spacing w:after="20"/>
              <w:ind w:left="20"/>
              <w:jc w:val="both"/>
            </w:pPr>
            <w:r>
              <w:rPr>
                <w:rFonts w:ascii="Times New Roman"/>
                <w:b w:val="false"/>
                <w:i w:val="false"/>
                <w:color w:val="000000"/>
                <w:sz w:val="20"/>
              </w:rPr>
              <w:t xml:space="preserve">
Ұлытау ауылдық округ әкімшілік аппаратының бейнеконференц байланысына </w:t>
            </w:r>
          </w:p>
          <w:bookmarkEnd w:id="40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403"/>
          <w:p>
            <w:pPr>
              <w:spacing w:after="20"/>
              <w:ind w:left="20"/>
              <w:jc w:val="both"/>
            </w:pPr>
            <w:r>
              <w:rPr>
                <w:rFonts w:ascii="Times New Roman"/>
                <w:b w:val="false"/>
                <w:i w:val="false"/>
                <w:color w:val="000000"/>
                <w:sz w:val="20"/>
              </w:rPr>
              <w:t>
Коммуналдық меншіктегі нысандарға құжаттар жасату</w:t>
            </w:r>
          </w:p>
          <w:bookmarkEnd w:id="40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