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c11a" w14:textId="d98c1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Қарағанды облысы Ұлытау аудандық мәслихатының 2018 жылғы 23 шілдедегі XXIII сессиясының № 201 шешімі. Қарағанды облысының Әділет департаментінде 2018 жылғы 7 тамызда № 4888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06 сәуірдегі "Құқықтық актiлер туралы" </w:t>
      </w:r>
      <w:r>
        <w:rPr>
          <w:rFonts w:ascii="Times New Roman"/>
          <w:b w:val="false"/>
          <w:i w:val="false"/>
          <w:color w:val="000000"/>
          <w:sz w:val="28"/>
        </w:rPr>
        <w:t xml:space="preserve">Заңына </w:t>
      </w:r>
      <w:r>
        <w:rPr>
          <w:rFonts w:ascii="Times New Roman"/>
          <w:b w:val="false"/>
          <w:i w:val="false"/>
          <w:color w:val="000000"/>
          <w:sz w:val="28"/>
        </w:rPr>
        <w:t xml:space="preserve"> сәйкес Ұлытау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 xml:space="preserve">қосымшасына </w:t>
      </w:r>
      <w:r>
        <w:rPr>
          <w:rFonts w:ascii="Times New Roman"/>
          <w:b w:val="false"/>
          <w:i w:val="false"/>
          <w:color w:val="000000"/>
          <w:sz w:val="28"/>
        </w:rPr>
        <w:t>сәйкес Ұлытау аудандық мәслихатының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Есетов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Сейтжанов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2018 жылғы 23 шілдедегі</w:t>
            </w:r>
            <w:r>
              <w:br/>
            </w:r>
            <w:r>
              <w:rPr>
                <w:rFonts w:ascii="Times New Roman"/>
                <w:b w:val="false"/>
                <w:i w:val="false"/>
                <w:color w:val="000000"/>
                <w:sz w:val="20"/>
              </w:rPr>
              <w:t>№ 201 шешіміне қосымша</w:t>
            </w:r>
            <w:r>
              <w:br/>
            </w:r>
          </w:p>
        </w:tc>
      </w:tr>
    </w:tbl>
    <w:bookmarkStart w:name="z10" w:id="3"/>
    <w:p>
      <w:pPr>
        <w:spacing w:after="0"/>
        <w:ind w:left="0"/>
        <w:jc w:val="left"/>
      </w:pPr>
      <w:r>
        <w:rPr>
          <w:rFonts w:ascii="Times New Roman"/>
          <w:b/>
          <w:i w:val="false"/>
          <w:color w:val="000000"/>
        </w:rPr>
        <w:t xml:space="preserve"> Ұлытау аудандық мәслихатының кейбір күшін жойған шешімдері</w:t>
      </w:r>
    </w:p>
    <w:bookmarkEnd w:id="3"/>
    <w:bookmarkStart w:name="z11" w:id="4"/>
    <w:p>
      <w:pPr>
        <w:spacing w:after="0"/>
        <w:ind w:left="0"/>
        <w:jc w:val="both"/>
      </w:pPr>
      <w:r>
        <w:rPr>
          <w:rFonts w:ascii="Times New Roman"/>
          <w:b w:val="false"/>
          <w:i w:val="false"/>
          <w:color w:val="000000"/>
          <w:sz w:val="28"/>
        </w:rPr>
        <w:t>
      1. Ұлытау аудандық мәслихатының 2006 жылғы 06 мамырдағы ХІХ сессиясының "Жер учаскелерінің кадастрлық (бағалау) құнын анықтау мен салық салу мақсаты үшін Ұлытау селосы, Жезді кенті аумақтарының аймақтандыру схемаларын" және Ұлытау ауданы ауылдық елді мекендер аумақтарының жер-шаруашылық орналастыру жобаларын бекіту туралы" № 19-7 шешімі (Нормативтік құқықтық актілерді мемлекеттік тіркеу тізілімінде № 8-16-13 болып тіркелген, 2006 жылғы 10 маусымдағы "Ұлытау өңірі" № 26 (5550)) газетінде жарияланған).</w:t>
      </w:r>
    </w:p>
    <w:bookmarkEnd w:id="4"/>
    <w:bookmarkStart w:name="z12" w:id="5"/>
    <w:p>
      <w:pPr>
        <w:spacing w:after="0"/>
        <w:ind w:left="0"/>
        <w:jc w:val="both"/>
      </w:pPr>
      <w:r>
        <w:rPr>
          <w:rFonts w:ascii="Times New Roman"/>
          <w:b w:val="false"/>
          <w:i w:val="false"/>
          <w:color w:val="000000"/>
          <w:sz w:val="28"/>
        </w:rPr>
        <w:t>
      2. Ұлытау аудандық мәслихатының 2007 жылғы 12 қаңтардағы ХХІІІ сессиясының "Жер учаскелерінің кадастрлық (бағалау) құнын анықтау мен салық салу мақсаты үшін Қарсақпай кенті аумағының аймақтандыру схемасын бекіту туралы" № 23-4 шешімі (Нормативтік құқықтық актілерді мемлекеттік тіркеу тізілімінде № 8-16-21 болып тіркелген, 2007 жылғы 17 ақпандағы "Ұлытау өңірі" № 6 (5577)) газетінде жарияланған).</w:t>
      </w:r>
    </w:p>
    <w:bookmarkEnd w:id="5"/>
    <w:bookmarkStart w:name="z13" w:id="6"/>
    <w:p>
      <w:pPr>
        <w:spacing w:after="0"/>
        <w:ind w:left="0"/>
        <w:jc w:val="both"/>
      </w:pPr>
      <w:r>
        <w:rPr>
          <w:rFonts w:ascii="Times New Roman"/>
          <w:b w:val="false"/>
          <w:i w:val="false"/>
          <w:color w:val="000000"/>
          <w:sz w:val="28"/>
        </w:rPr>
        <w:t xml:space="preserve">
      3. Ұлытау аудандық мәслихатының 2008 жылғы 25 желтоқсандағы ІХ сессиясының "Жиынтық салық ставкаларын бекіту туралы" № 123 </w:t>
      </w:r>
      <w:r>
        <w:rPr>
          <w:rFonts w:ascii="Times New Roman"/>
          <w:b w:val="false"/>
          <w:i w:val="false"/>
          <w:color w:val="000000"/>
          <w:sz w:val="28"/>
        </w:rPr>
        <w:t xml:space="preserve">шешімі </w:t>
      </w:r>
      <w:r>
        <w:rPr>
          <w:rFonts w:ascii="Times New Roman"/>
          <w:b w:val="false"/>
          <w:i w:val="false"/>
          <w:color w:val="000000"/>
          <w:sz w:val="28"/>
        </w:rPr>
        <w:t>(Нормативтік құқықтық актілерді мемлекеттік тіркеу тізілімінде № 8-16-38 болып тіркелген, 2009 жылғы 24 қаңтардағы "Ұлытау өңірі" № 4 (5671)) газетінде жарияланған).</w:t>
      </w:r>
    </w:p>
    <w:bookmarkEnd w:id="6"/>
    <w:bookmarkStart w:name="z14" w:id="7"/>
    <w:p>
      <w:pPr>
        <w:spacing w:after="0"/>
        <w:ind w:left="0"/>
        <w:jc w:val="both"/>
      </w:pPr>
      <w:r>
        <w:rPr>
          <w:rFonts w:ascii="Times New Roman"/>
          <w:b w:val="false"/>
          <w:i w:val="false"/>
          <w:color w:val="000000"/>
          <w:sz w:val="28"/>
        </w:rPr>
        <w:t xml:space="preserve">
      4. Ұлытау аудандық мәслихатының 2009 жылғы 24 сәуірдегі ХІ сессиясының "Жер учаскелерінің кадастрлық (бағалау) құнын анықтау мен салық салу мақсаты үшін Жыланды ауылы, Сарлық ауылы аумақтарының аймақтандыру схемаларын бекіту туралы" № 139 </w:t>
      </w:r>
      <w:r>
        <w:rPr>
          <w:rFonts w:ascii="Times New Roman"/>
          <w:b w:val="false"/>
          <w:i w:val="false"/>
          <w:color w:val="000000"/>
          <w:sz w:val="28"/>
        </w:rPr>
        <w:t xml:space="preserve">шешімі </w:t>
      </w:r>
      <w:r>
        <w:rPr>
          <w:rFonts w:ascii="Times New Roman"/>
          <w:b w:val="false"/>
          <w:i w:val="false"/>
          <w:color w:val="000000"/>
          <w:sz w:val="28"/>
        </w:rPr>
        <w:t>(Нормативтік құқықтық актілерді мемлекеттік тіркеу тізілімінде № 8-16-42 болып тіркелген, 2009 жылғы 23 мамырдағы "Ұлытау өңірі" № 21-22 (5689)) газетінде жарияланған).</w:t>
      </w:r>
    </w:p>
    <w:bookmarkEnd w:id="7"/>
    <w:bookmarkStart w:name="z15" w:id="8"/>
    <w:p>
      <w:pPr>
        <w:spacing w:after="0"/>
        <w:ind w:left="0"/>
        <w:jc w:val="both"/>
      </w:pPr>
      <w:r>
        <w:rPr>
          <w:rFonts w:ascii="Times New Roman"/>
          <w:b w:val="false"/>
          <w:i w:val="false"/>
          <w:color w:val="000000"/>
          <w:sz w:val="28"/>
        </w:rPr>
        <w:t xml:space="preserve">
      5. Ұлытау аудандық мәслихатының 2016 жылғы 15 ақпандағы ХХХІІ сессиясының "Салық салу мақсаттары үшін Ақтас кенті, Шеңбер ауылдық округінің Қорғасын ауылы жерлерін аймақтарға бөлу жобаларын (схемаларын) бекіту туралы" № 305 </w:t>
      </w:r>
      <w:r>
        <w:rPr>
          <w:rFonts w:ascii="Times New Roman"/>
          <w:b w:val="false"/>
          <w:i w:val="false"/>
          <w:color w:val="000000"/>
          <w:sz w:val="28"/>
        </w:rPr>
        <w:t xml:space="preserve">шешімі </w:t>
      </w:r>
      <w:r>
        <w:rPr>
          <w:rFonts w:ascii="Times New Roman"/>
          <w:b w:val="false"/>
          <w:i w:val="false"/>
          <w:color w:val="000000"/>
          <w:sz w:val="28"/>
        </w:rPr>
        <w:t>(Нормативтік құқықтық актілерді мемлекеттік тіркеу тізілімінде № 3698 болып тіркелген, 2016 жылғы 13 мамырда "Әділет" ақпараттық-құқықтық жүйесінде, 2016 жылғы 22 наурыздағы "Ұлытау өңірі" №13 (6036)) газетінде жарияланған).</w:t>
      </w:r>
    </w:p>
    <w:bookmarkEnd w:id="8"/>
    <w:bookmarkStart w:name="z16" w:id="9"/>
    <w:p>
      <w:pPr>
        <w:spacing w:after="0"/>
        <w:ind w:left="0"/>
        <w:jc w:val="both"/>
      </w:pPr>
      <w:r>
        <w:rPr>
          <w:rFonts w:ascii="Times New Roman"/>
          <w:b w:val="false"/>
          <w:i w:val="false"/>
          <w:color w:val="000000"/>
          <w:sz w:val="28"/>
        </w:rPr>
        <w:t xml:space="preserve">
      6. Ұлытау аудандық мәслихатының 2016 жылғы 15 ақпандағы ХХХІІ сессиясының "Ұлытау ауданының аумағында пайдаланылмайтын ауыл шаруашылығы мақсатындағы жерлерге жер салығының базалық мөлшерлемелерін және біріңғай жер салығының мөлшерлемелерін жоғарылату туралы" № 304 </w:t>
      </w:r>
      <w:r>
        <w:rPr>
          <w:rFonts w:ascii="Times New Roman"/>
          <w:b w:val="false"/>
          <w:i w:val="false"/>
          <w:color w:val="000000"/>
          <w:sz w:val="28"/>
        </w:rPr>
        <w:t xml:space="preserve">шешімі </w:t>
      </w:r>
      <w:r>
        <w:rPr>
          <w:rFonts w:ascii="Times New Roman"/>
          <w:b w:val="false"/>
          <w:i w:val="false"/>
          <w:color w:val="000000"/>
          <w:sz w:val="28"/>
        </w:rPr>
        <w:t>(Нормативтік құқықтық актілерді мемлекеттік тіркеу тізілімінде № 3702 болып тіркелген, 2016 жылғы 13 мамырда "Әділет" ақпараттық-құқықтық жүйесінде, 2016 жылғы 22 наурызда "Ұлытау өңірі" № 13 (6036)) газетінде жарияланған).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