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f48a" w14:textId="40cf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2018 жылғы 18 сәуірдегі XXI сессиясының № 186 шешімі. Қарағанды облысының Әділет департаментінде 2018 жылғы 4 мамырда № 4744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актілердің мемлекеттік тіркеу Тізілімінде № 9946 болып тіркелген)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ШЕШІМ ЕТЕДІ:</w:t>
      </w:r>
    </w:p>
    <w:bookmarkEnd w:id="0"/>
    <w:bookmarkStart w:name="z5" w:id="1"/>
    <w:p>
      <w:pPr>
        <w:spacing w:after="0"/>
        <w:ind w:left="0"/>
        <w:jc w:val="both"/>
      </w:pPr>
      <w:r>
        <w:rPr>
          <w:rFonts w:ascii="Times New Roman"/>
          <w:b w:val="false"/>
          <w:i w:val="false"/>
          <w:color w:val="000000"/>
          <w:sz w:val="28"/>
        </w:rPr>
        <w:t>
      1. 2018 жылы Ұлытау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шараларының келесі мөлшерлері ұсынылсын: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 әкімінің орынбасары (Д.Б. Оразбековке) жүктелсін.</w:t>
      </w:r>
    </w:p>
    <w:bookmarkEnd w:id="4"/>
    <w:bookmarkStart w:name="z9" w:id="5"/>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Бекетов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