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6d29" w14:textId="4ed6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2017 жылғы 26 желтоқсандағы ХІХ сессиясының № 166 "2018 - 2020 жылдарға арналған кент, ауылдық округ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2018 жылғы 19 сәуірдегі XXII сессиясының № 189 шешімі. Қарағанды облысының Әділет департаментінде 2018 жылғы 4 мамырда № 4743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2017 жылғы 26 желтоқсандағы ХІХ сессиясының №166 "2018-2020 жылдарға арналған кент, ауылдық округ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№4546 болып тіркелген, 2018 жылғы 16 қаңтардағы "Ұлытау өңірі" №4-5 (6130) газетінде, Қазақстан Республикасы нормативтік құқықтық актілерінің эталондық бақылау банкінде электрондық түрде 2018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Жезді кентінің бюджеті тиісінше 1, 2 және 3 –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185 464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181 864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185 464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Ұлытау ауылдық округінің бюджеті тиісінше 4, 5 және 6 – қосымшаларға сәйкес, оның ішінде 2018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103 539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99 439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103 539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Жезді кентінің және Ұлытау ауылдық округі бюджеттерінің құрамында нысаналы трансферттер 7 қосымшаға сәйкес белгіленсін.";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мәслихаттын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Жезді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Ұлытау ауылдық округ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№189 шешіміне 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шешіміне 7 қосымша</w:t>
            </w:r>
          </w:p>
        </w:tc>
      </w:tr>
    </w:tbl>
    <w:bookmarkStart w:name="z29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Жезді кенті және Ұлытау ауылдық округі бюджеттерінің құрамында нысаналы трансферттер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Айгөлек балабақшасы шатырының ағымдағы жөндеуіне 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орталығының ағымдағы шығындарына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әкімшілік аппаратының бейнеконференц байланысына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тұрғын үй-коммуналдық шаруашылығын және автомобиль жолдарын ұстап тұруға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 әкімшілік аппаратының бейнеконференц байланысына 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