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4e4a" w14:textId="d4a4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2017 жылғы 25 желтоқсандағы XVIII сессиясының № 149 "2018 - 2020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2018 жылғы 18 сәуірдегі XXI сессиясының № 181 шешімі. Қарағанды облысының Әділет департаментінде 2018 жылғы 4 мамырда № 4742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2017 жылғы 25 желтоқсандағы ХVIІI сессиясының №149 "2018-2020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4545 болып тіркелген, 2018 жылғы 15 қаңтардағы "Ұлытау өңірі" № 2-3 (6128) газетінде, Қазақстан Республикасы нормативтік құқықтық актілерінің эталондық бақылау банкінде электрондық түрде 2018 жылдың 19 қаңтарында жарияланған),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5 745 611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5 145 844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-5 083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591 448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5 977 137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88 197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–104 618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16 421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319 723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319 723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104 618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16 421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231 526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Ұлытау ауданы әкімдігінің 2018 жылға арналған резерві 45 000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11-1 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2018 жылға арналған аудандық бюджеттен Жезді кенті және Ұлытау ауылдық округі бюджеттеріне берілген нысаналы трансферттер 9 қосымшаға сәйкес бекітілсін.";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9 қосымшамен толықтырылсын.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Бекетов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мәслихаттын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сәуірдегі №181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XVIII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жөнiндегi iс-шараларды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алып қоюлар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6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№149 шешіміне 5 қосымша</w:t>
            </w:r>
          </w:p>
        </w:tc>
      </w:tr>
    </w:tbl>
    <w:bookmarkStart w:name="z32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сәуірдегі № 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XVIII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5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бюджеттің кент, ауылдық округ әкімінің аппараттары арқылы бюджеттік бағдарламаларды іске асыру бойынша шығындар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округтер әкімі аппаратының қызметін қамтамасыз ету</w:t>
            </w:r>
          </w:p>
          <w:bookmarkEnd w:id="3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шығындары </w:t>
            </w:r>
          </w:p>
          <w:bookmarkEnd w:id="3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bookmarkEnd w:id="3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bookmarkEnd w:id="3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bookmarkEnd w:id="3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  <w:bookmarkEnd w:id="3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3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  <w:bookmarkEnd w:id="3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</w:t>
            </w:r>
          </w:p>
          <w:bookmarkEnd w:id="3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  <w:bookmarkEnd w:id="3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bookmarkEnd w:id="3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bookmarkEnd w:id="3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bookmarkEnd w:id="3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3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№149 шешіміне 9 қосымша</w:t>
            </w:r>
          </w:p>
        </w:tc>
      </w:tr>
    </w:tbl>
    <w:bookmarkStart w:name="z379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бюджеттен Жезді кенті және Ұлытау ауылдық округі бюджеттеріне берілген нысаналы трансферттер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3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3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  <w:bookmarkEnd w:id="3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Айгөлек балабақшасы шатырының ағымдағы жөндеуіне </w:t>
            </w:r>
          </w:p>
          <w:bookmarkEnd w:id="3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мәдени-сауықтыру орталығының ағымдағы шығындарына</w:t>
            </w:r>
          </w:p>
          <w:bookmarkEnd w:id="3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әкімшілік аппаратының бейнеконференц байланысына</w:t>
            </w:r>
          </w:p>
          <w:bookmarkEnd w:id="3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  <w:bookmarkEnd w:id="3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тұрғын үй-коммуналдық шаруашылығын және автомобиль жолдарын ұстап тұруға</w:t>
            </w:r>
          </w:p>
          <w:bookmarkEnd w:id="3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ауылдық округ әкімшілік аппаратының бейнеконференц байланысына </w:t>
            </w:r>
          </w:p>
          <w:bookmarkEnd w:id="3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