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cab96" w14:textId="2eca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коммуналдық меншікке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аудандық мәслихатының 2018 жылғы 9 ақпандағы XX сессиясының № 171 шешімі. Қарағанды облысының Әділет департаментінде 2018 жылғы 27 ақпанда № 4623 болып тіркелді. Күші жойылды - Қарағанды облысы Ұлытау аудандық мәслихатының 2021 жылғы 27 желтоқсандағы № 92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Ұлытау аудандық мәслихатының 27.12.2021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тармақшасына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Ұлытау аудандық мәслихаты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Сот шешімімен коммуналдық меншікке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Ақтаев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шешімімен бекітілген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коммуналдық меншікке түскен болып танылған иесіз қалдықтарды басқару қағидалары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коммуналдық меншікке түскен болып танылған иесіз қалдықтарды басқару қағидалары (бұдан әрі – Қағидалар)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әзірленді және сот шешiмiмен коммуналдық меншiкке түскен болып танылған иесiз қалдықтарды (бұдан әрі – қалдықтар) басқару тәртiбiн айқындайды.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Иесіз қалдықтарды басқаруды Ұлытау ауданы әкімдігі (бұдан әрі – жергiлiктi атқарушы орган) жүзеге асырады.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Қалдықтарды басқару мақсатында жергiлiктi атқарушы орган мүдделі құрылымдық бөлімшелерінің өкілдерінен комиссия құрады (бұдан әрі – Комиссия).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Қалдықтарды басқару бойынша жұмыстарды ұйымдастыратын орган ретінде "Ұлытау ауданының тұрғын үй-коммуналдық шаруашылығы, жолаушылар көлігі, автомобиль жолдары және тұрғын үй инспекциясы бөлімі" мемлекеттік мекемесі коммуналдық шаруашылығы саласында қызмет атқаруға уәкілеттілік берген және тиісті жергілікті бюджеттерден қаржыландырылатын атқарушы орган белгіленеді.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Иесіз қалдықтарды басқару – бұл қалдықтарды бағалау, есепке алу, одан әрі пайдалану, сату, кәдеге жарату және жою бойынша қызмет.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танылған иесіз қалдықтарды басқару тәртібі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әрi пайдалану Қазақстан Республикасы Үкіметінің 2002 жылғы 26 шілдедегі № 833 қаулысымен бекітілген Жекелеген негiздер бойынша мемлекет меншiгiне айналдырылған (түскен) мүлiктi есепке алу, сақтау, бағалау және одан әрi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атқарылады.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Талап етілмеген қалдықтарды қауіпсіз кәдеге жарату және жою бойынша жұмыстарды ұйымдастыруды жергілікті атқарушы орган Коммиссияның ұсыныстарын ескере отырып Қазақстан Республикасының экологиялық </w:t>
      </w:r>
      <w:r>
        <w:rPr>
          <w:rFonts w:ascii="Times New Roman"/>
          <w:b w:val="false"/>
          <w:i w:val="false"/>
          <w:color w:val="000000"/>
          <w:sz w:val="28"/>
        </w:rPr>
        <w:t>заңнамасының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жергілікті бюджет қаражаты есебінен жүзеге асырады.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</w:t>
      </w:r>
      <w:r>
        <w:rPr>
          <w:rFonts w:ascii="Times New Roman"/>
          <w:b w:val="false"/>
          <w:i w:val="false"/>
          <w:color w:val="000000"/>
          <w:sz w:val="28"/>
        </w:rPr>
        <w:t>заңнамасының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жүргізіледі.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Қалдықтармен жұмыс iстеу барысында Қазақстан Республикасының экологиялық 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талаптар сақталады.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