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b88c6" w14:textId="bdb88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2018 жылы тіркеуді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Ұлытау ауданы әкімінің 2018 жылғы 7 ақпандағы № 2 шешімі. Қарағанды облысының Әділет департаментінде 2018 жылғы 14 ақпанда № 4613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33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2012 жылғы 16 ақпандағы "Әскери қызмет және әскери қызметшілердің мәртебесі туралы" Заңының 16 бабының 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Қорғаныс Министрінің 2017 жылғы 24 қаңтардағы № 28 "Әскери міндеттілер мен әскерге шақырылушыларды әскери есепке алу қағидаларын бекіту туралы" (нормативтiк құқықтық актілерді мемлекеттік тіркеу тізілімінде №14881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Ұлытау ауданының әкімі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2018 жылдың 1 сәуіріне дейін Ұлытау ауданының қорғаныс істері жөніндегі бөлімінің шақыру учаскесіне 2001 жылы туған ер азаматтарды тіркеу ұйымдастырылсын.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орындалысын бақылау аудан әкімінің жетекшілік ететін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ресми жарияланғаннан кейін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"07" ақпан 2018 жыл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"Қарағанды облысы Ұлытау ауданының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қорғаныс істері жөніндегі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бөлімі" республикалық мемлекеттік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мекемесінің бастығы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Мустагулов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