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610a" w14:textId="91c6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Мирный ауылдық округінің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 Мирный ауылдық округінің әкімінің 2018 жылғы 6 қарашадағы № 1-ш шешімі. Қарағанды облысының Әділет департаментінде 2018 жылғы 23 қарашада № 5011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желтоқсанындағы "Казақстан Республикасының әкімшілік -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қаңтарындағы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 ауыл тұрғындарының пікірін ескере отырып және облыстық ономастикалық комиссиясының қортындысы негізінде, Мирный ауылдық округі әкімінің ШЕШІМІ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Осакаров ауданы Мирный ауылының көшелері: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Ленина көшесі Сарыарқа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Комсомольская көшесі Достық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Мичурина көшесі Нұрлы Жол көшесіне;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Заготзерновская көшесі Қазақстан көшесіне қайта аталсын.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