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447d" w14:textId="b554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2018 жылғы 4 мамырдағы 34 сессиясының № 433 шешімі. Қарағанды облысының Әділет департаментінде 2018 жылғы 5 мамырда № 4750 болып тіркелді. Күші жойылды - Қарағанды облысы Осакаров аудандық мәслихатының 2022 жылғы 10 маусымдағы № 244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аудандық мәслихатының 10.06.2022 </w:t>
      </w:r>
      <w:r>
        <w:rPr>
          <w:rFonts w:ascii="Times New Roman"/>
          <w:b w:val="false"/>
          <w:i w:val="false"/>
          <w:color w:val="ff0000"/>
          <w:sz w:val="28"/>
        </w:rPr>
        <w:t xml:space="preserve">№ 244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2015 жылғы 23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1. Қоса беріліп отырған "Осакаров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 xml:space="preserve">әдістемесі </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Осакаров аудандық мәслихатының 2017 жылғы 15 наурыздағы № 193 "Осакаров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xml:space="preserve">шешімінің </w:t>
      </w:r>
      <w:r>
        <w:rPr>
          <w:rFonts w:ascii="Times New Roman"/>
          <w:b w:val="false"/>
          <w:i w:val="false"/>
          <w:color w:val="000000"/>
          <w:sz w:val="28"/>
        </w:rPr>
        <w:t xml:space="preserve"> (нормативтік құқықтық актілерді мемлекеттік тіркеу Тізілімінде № 4205 болып тіркелген, Қазақстан Республикасы нормативтік құқықтық актілерінің эталондық бақылау банкінде электрондық түрде 2017 жылғы 18 сәуірінде, 2017 жылғы 22 сәуірдегі № 16 (7552) "Сельский труженик" аудандық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Эммерих</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Осакаров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34 сессиясының 2018 жылғы </w:t>
            </w:r>
            <w:r>
              <w:br/>
            </w:r>
            <w:r>
              <w:rPr>
                <w:rFonts w:ascii="Times New Roman"/>
                <w:b w:val="false"/>
                <w:i w:val="false"/>
                <w:color w:val="000000"/>
                <w:sz w:val="20"/>
              </w:rPr>
              <w:t>"4" мамырдағы № 433 шешімімен бекітілді</w:t>
            </w:r>
            <w:r>
              <w:br/>
            </w:r>
          </w:p>
        </w:tc>
      </w:tr>
    </w:tbl>
    <w:bookmarkStart w:name="z11" w:id="4"/>
    <w:p>
      <w:pPr>
        <w:spacing w:after="0"/>
        <w:ind w:left="0"/>
        <w:jc w:val="left"/>
      </w:pPr>
      <w:r>
        <w:rPr>
          <w:rFonts w:ascii="Times New Roman"/>
          <w:b/>
          <w:i w:val="false"/>
          <w:color w:val="000000"/>
        </w:rPr>
        <w:t xml:space="preserve"> "Осакаров аудандық мәслихатының аппараты" мемлекеттік мекемесінің "Б" корпусы мемлекеттiк әкiмшiлiк қызметшiлерiнiң қызметiн бағалаудың әдiстемесi</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"Осакаров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0"/>
    <w:bookmarkStart w:name="z18" w:id="11"/>
    <w:p>
      <w:pPr>
        <w:spacing w:after="0"/>
        <w:ind w:left="0"/>
        <w:jc w:val="both"/>
      </w:pPr>
      <w:r>
        <w:rPr>
          <w:rFonts w:ascii="Times New Roman"/>
          <w:b w:val="false"/>
          <w:i w:val="false"/>
          <w:color w:val="000000"/>
          <w:sz w:val="28"/>
        </w:rPr>
        <w:t>
      4) мінез-құлық индикаторы – "Б" корпусы қызметшісінің мінез-құлық және құзыреттер деңгейі көрінісінің сипаттамасы;</w:t>
      </w:r>
    </w:p>
    <w:bookmarkEnd w:id="11"/>
    <w:bookmarkStart w:name="z19" w:id="12"/>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20" w:id="13"/>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 </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30"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1" w:id="24"/>
    <w:p>
      <w:pPr>
        <w:spacing w:after="0"/>
        <w:ind w:left="0"/>
        <w:jc w:val="both"/>
      </w:pPr>
      <w:r>
        <w:rPr>
          <w:rFonts w:ascii="Times New Roman"/>
          <w:b w:val="false"/>
          <w:i w:val="false"/>
          <w:color w:val="000000"/>
          <w:sz w:val="28"/>
        </w:rPr>
        <w:t>
      8. Бағалауға байланысты құжаттар аудандық мәслихат аппаратының ұйымдастыру-кадрлық жұмыс жөніндегі бас маманда (бұдан әрі – Бас маман)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4"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5"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6" w:id="29"/>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3"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14. НМИ саны 5 құрайды.</w:t>
      </w:r>
    </w:p>
    <w:bookmarkEnd w:id="37"/>
    <w:bookmarkStart w:name="z45" w:id="38"/>
    <w:p>
      <w:pPr>
        <w:spacing w:after="0"/>
        <w:ind w:left="0"/>
        <w:jc w:val="both"/>
      </w:pPr>
      <w:r>
        <w:rPr>
          <w:rFonts w:ascii="Times New Roman"/>
          <w:b w:val="false"/>
          <w:i w:val="false"/>
          <w:color w:val="000000"/>
          <w:sz w:val="28"/>
        </w:rPr>
        <w:t>
      15. Жеке жұмыс жоспары Бас маманда сақталады.</w:t>
      </w:r>
    </w:p>
    <w:bookmarkEnd w:id="38"/>
    <w:bookmarkStart w:name="z46" w:id="39"/>
    <w:p>
      <w:pPr>
        <w:spacing w:after="0"/>
        <w:ind w:left="0"/>
        <w:jc w:val="left"/>
      </w:pPr>
      <w:r>
        <w:rPr>
          <w:rFonts w:ascii="Times New Roman"/>
          <w:b/>
          <w:i w:val="false"/>
          <w:color w:val="000000"/>
        </w:rPr>
        <w:t xml:space="preserve"> 3-тарау. НМИ жетістігін бағалау тәртібі</w:t>
      </w:r>
    </w:p>
    <w:bookmarkEnd w:id="39"/>
    <w:bookmarkStart w:name="z47"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8" w:id="41"/>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0"/>
    <w:bookmarkStart w:name="z58"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xml:space="preserve">
      2) түзетуге жіберу. </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Бас маман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4-тарау.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Бас маман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хатшысы Бас маман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Бас маман Комиссия төрағасымен келісілген мерзімдерге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Бас маман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6" w:id="79"/>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9"/>
    <w:bookmarkStart w:name="z87" w:id="80"/>
    <w:p>
      <w:pPr>
        <w:spacing w:after="0"/>
        <w:ind w:left="0"/>
        <w:jc w:val="both"/>
      </w:pPr>
      <w:r>
        <w:rPr>
          <w:rFonts w:ascii="Times New Roman"/>
          <w:b w:val="false"/>
          <w:i w:val="false"/>
          <w:color w:val="000000"/>
          <w:sz w:val="28"/>
        </w:rPr>
        <w:t>
      40. Бас маман "Б" корпусының қызметшісін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Бас маман және мемлекеттік органның басқа екі қызметшісімен қол қойылған акт толтырылады.</w:t>
      </w:r>
    </w:p>
    <w:bookmarkEnd w:id="81"/>
    <w:bookmarkStart w:name="z89"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Бас маман "Б" корпусы қызметшісінің бағалау нәтижесі мемлекеттік органдардың интранет-порталы арқылы жолданады.</w:t>
      </w:r>
    </w:p>
    <w:bookmarkEnd w:id="82"/>
    <w:bookmarkStart w:name="z90"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1"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2"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3"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"Осакаров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w:t>
            </w:r>
            <w:r>
              <w:br/>
            </w:r>
          </w:p>
        </w:tc>
      </w:tr>
    </w:tbl>
    <w:bookmarkStart w:name="z95"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96" w:id="88"/>
    <w:p>
      <w:pPr>
        <w:spacing w:after="0"/>
        <w:ind w:left="0"/>
        <w:jc w:val="both"/>
      </w:pPr>
      <w:r>
        <w:rPr>
          <w:rFonts w:ascii="Times New Roman"/>
          <w:b w:val="false"/>
          <w:i w:val="false"/>
          <w:color w:val="000000"/>
          <w:sz w:val="28"/>
        </w:rPr>
        <w:t>
      __________________________________ жыл</w:t>
      </w:r>
    </w:p>
    <w:bookmarkEnd w:id="88"/>
    <w:bookmarkStart w:name="z97" w:id="89"/>
    <w:p>
      <w:pPr>
        <w:spacing w:after="0"/>
        <w:ind w:left="0"/>
        <w:jc w:val="both"/>
      </w:pPr>
      <w:r>
        <w:rPr>
          <w:rFonts w:ascii="Times New Roman"/>
          <w:b w:val="false"/>
          <w:i w:val="false"/>
          <w:color w:val="000000"/>
          <w:sz w:val="28"/>
        </w:rPr>
        <w:t>
      (жеке жоспар құрастырылатын кезең)</w:t>
      </w:r>
    </w:p>
    <w:bookmarkEnd w:id="89"/>
    <w:bookmarkStart w:name="z98" w:id="90"/>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bookmarkEnd w:id="90"/>
    <w:bookmarkStart w:name="z99" w:id="91"/>
    <w:p>
      <w:pPr>
        <w:spacing w:after="0"/>
        <w:ind w:left="0"/>
        <w:jc w:val="both"/>
      </w:pPr>
      <w:r>
        <w:rPr>
          <w:rFonts w:ascii="Times New Roman"/>
          <w:b w:val="false"/>
          <w:i w:val="false"/>
          <w:color w:val="000000"/>
          <w:sz w:val="28"/>
        </w:rPr>
        <w:t>
      Қызметшінің лауазымы: _________________________________________________________</w:t>
      </w:r>
    </w:p>
    <w:bookmarkEnd w:id="91"/>
    <w:bookmarkStart w:name="z100" w:id="92"/>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bookmarkEnd w:id="92"/>
    <w:bookmarkStart w:name="z101" w:id="93"/>
    <w:p>
      <w:pPr>
        <w:spacing w:after="0"/>
        <w:ind w:left="0"/>
        <w:jc w:val="both"/>
      </w:pPr>
      <w:r>
        <w:rPr>
          <w:rFonts w:ascii="Times New Roman"/>
          <w:b w:val="false"/>
          <w:i w:val="false"/>
          <w:color w:val="000000"/>
          <w:sz w:val="28"/>
        </w:rPr>
        <w:t>
      _____________________________________________________________________________</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 п/п</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5"/>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5"/>
    <w:bookmarkStart w:name="z104" w:id="96"/>
    <w:p>
      <w:pPr>
        <w:spacing w:after="0"/>
        <w:ind w:left="0"/>
        <w:jc w:val="both"/>
      </w:pPr>
      <w:r>
        <w:rPr>
          <w:rFonts w:ascii="Times New Roman"/>
          <w:b w:val="false"/>
          <w:i w:val="false"/>
          <w:color w:val="000000"/>
          <w:sz w:val="28"/>
        </w:rPr>
        <w:t>
      Қызметші</w:t>
      </w:r>
    </w:p>
    <w:bookmarkEnd w:id="96"/>
    <w:bookmarkStart w:name="z105" w:id="97"/>
    <w:p>
      <w:pPr>
        <w:spacing w:after="0"/>
        <w:ind w:left="0"/>
        <w:jc w:val="both"/>
      </w:pPr>
      <w:r>
        <w:rPr>
          <w:rFonts w:ascii="Times New Roman"/>
          <w:b w:val="false"/>
          <w:i w:val="false"/>
          <w:color w:val="000000"/>
          <w:sz w:val="28"/>
        </w:rPr>
        <w:t>
      ___________________________</w:t>
      </w:r>
    </w:p>
    <w:bookmarkEnd w:id="97"/>
    <w:bookmarkStart w:name="z106" w:id="98"/>
    <w:p>
      <w:pPr>
        <w:spacing w:after="0"/>
        <w:ind w:left="0"/>
        <w:jc w:val="both"/>
      </w:pPr>
      <w:r>
        <w:rPr>
          <w:rFonts w:ascii="Times New Roman"/>
          <w:b w:val="false"/>
          <w:i w:val="false"/>
          <w:color w:val="000000"/>
          <w:sz w:val="28"/>
        </w:rPr>
        <w:t>
      (тегі, аты-жөні)</w:t>
      </w:r>
    </w:p>
    <w:bookmarkEnd w:id="98"/>
    <w:bookmarkStart w:name="z107" w:id="99"/>
    <w:p>
      <w:pPr>
        <w:spacing w:after="0"/>
        <w:ind w:left="0"/>
        <w:jc w:val="both"/>
      </w:pPr>
      <w:r>
        <w:rPr>
          <w:rFonts w:ascii="Times New Roman"/>
          <w:b w:val="false"/>
          <w:i w:val="false"/>
          <w:color w:val="000000"/>
          <w:sz w:val="28"/>
        </w:rPr>
        <w:t>
      күні _______________________</w:t>
      </w:r>
    </w:p>
    <w:bookmarkEnd w:id="99"/>
    <w:bookmarkStart w:name="z108" w:id="100"/>
    <w:p>
      <w:pPr>
        <w:spacing w:after="0"/>
        <w:ind w:left="0"/>
        <w:jc w:val="both"/>
      </w:pPr>
      <w:r>
        <w:rPr>
          <w:rFonts w:ascii="Times New Roman"/>
          <w:b w:val="false"/>
          <w:i w:val="false"/>
          <w:color w:val="000000"/>
          <w:sz w:val="28"/>
        </w:rPr>
        <w:t>
      қолы ____________________</w:t>
      </w:r>
    </w:p>
    <w:bookmarkEnd w:id="100"/>
    <w:bookmarkStart w:name="z109" w:id="101"/>
    <w:p>
      <w:pPr>
        <w:spacing w:after="0"/>
        <w:ind w:left="0"/>
        <w:jc w:val="both"/>
      </w:pPr>
      <w:r>
        <w:rPr>
          <w:rFonts w:ascii="Times New Roman"/>
          <w:b w:val="false"/>
          <w:i w:val="false"/>
          <w:color w:val="000000"/>
          <w:sz w:val="28"/>
        </w:rPr>
        <w:t>
      Тікелей басшы</w:t>
      </w:r>
    </w:p>
    <w:bookmarkEnd w:id="101"/>
    <w:bookmarkStart w:name="z110" w:id="102"/>
    <w:p>
      <w:pPr>
        <w:spacing w:after="0"/>
        <w:ind w:left="0"/>
        <w:jc w:val="both"/>
      </w:pPr>
      <w:r>
        <w:rPr>
          <w:rFonts w:ascii="Times New Roman"/>
          <w:b w:val="false"/>
          <w:i w:val="false"/>
          <w:color w:val="000000"/>
          <w:sz w:val="28"/>
        </w:rPr>
        <w:t>
      ___________________________</w:t>
      </w:r>
    </w:p>
    <w:bookmarkEnd w:id="102"/>
    <w:bookmarkStart w:name="z111" w:id="103"/>
    <w:p>
      <w:pPr>
        <w:spacing w:after="0"/>
        <w:ind w:left="0"/>
        <w:jc w:val="both"/>
      </w:pPr>
      <w:r>
        <w:rPr>
          <w:rFonts w:ascii="Times New Roman"/>
          <w:b w:val="false"/>
          <w:i w:val="false"/>
          <w:color w:val="000000"/>
          <w:sz w:val="28"/>
        </w:rPr>
        <w:t>
      (тегі, аты-жөні)</w:t>
      </w:r>
    </w:p>
    <w:bookmarkEnd w:id="103"/>
    <w:bookmarkStart w:name="z112" w:id="104"/>
    <w:p>
      <w:pPr>
        <w:spacing w:after="0"/>
        <w:ind w:left="0"/>
        <w:jc w:val="both"/>
      </w:pPr>
      <w:r>
        <w:rPr>
          <w:rFonts w:ascii="Times New Roman"/>
          <w:b w:val="false"/>
          <w:i w:val="false"/>
          <w:color w:val="000000"/>
          <w:sz w:val="28"/>
        </w:rPr>
        <w:t>
      күні _______________________</w:t>
      </w:r>
    </w:p>
    <w:bookmarkEnd w:id="104"/>
    <w:bookmarkStart w:name="z113" w:id="105"/>
    <w:p>
      <w:pPr>
        <w:spacing w:after="0"/>
        <w:ind w:left="0"/>
        <w:jc w:val="both"/>
      </w:pPr>
      <w:r>
        <w:rPr>
          <w:rFonts w:ascii="Times New Roman"/>
          <w:b w:val="false"/>
          <w:i w:val="false"/>
          <w:color w:val="000000"/>
          <w:sz w:val="28"/>
        </w:rPr>
        <w:t>
      қолы ____________________</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"Осакаров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w:t>
            </w:r>
            <w:r>
              <w:br/>
            </w:r>
          </w:p>
        </w:tc>
      </w:tr>
    </w:tbl>
    <w:bookmarkStart w:name="z115" w:id="106"/>
    <w:p>
      <w:pPr>
        <w:spacing w:after="0"/>
        <w:ind w:left="0"/>
        <w:jc w:val="left"/>
      </w:pPr>
      <w:r>
        <w:rPr>
          <w:rFonts w:ascii="Times New Roman"/>
          <w:b/>
          <w:i w:val="false"/>
          <w:color w:val="000000"/>
        </w:rPr>
        <w:t xml:space="preserve"> НМИ бойынша бағалау парағы</w:t>
      </w:r>
    </w:p>
    <w:bookmarkEnd w:id="106"/>
    <w:bookmarkStart w:name="z116" w:id="107"/>
    <w:p>
      <w:pPr>
        <w:spacing w:after="0"/>
        <w:ind w:left="0"/>
        <w:jc w:val="both"/>
      </w:pPr>
      <w:r>
        <w:rPr>
          <w:rFonts w:ascii="Times New Roman"/>
          <w:b w:val="false"/>
          <w:i w:val="false"/>
          <w:color w:val="000000"/>
          <w:sz w:val="28"/>
        </w:rPr>
        <w:t>
      ____________________________________________________</w:t>
      </w:r>
    </w:p>
    <w:bookmarkEnd w:id="107"/>
    <w:bookmarkStart w:name="z117" w:id="108"/>
    <w:p>
      <w:pPr>
        <w:spacing w:after="0"/>
        <w:ind w:left="0"/>
        <w:jc w:val="both"/>
      </w:pPr>
      <w:r>
        <w:rPr>
          <w:rFonts w:ascii="Times New Roman"/>
          <w:b w:val="false"/>
          <w:i w:val="false"/>
          <w:color w:val="000000"/>
          <w:sz w:val="28"/>
        </w:rPr>
        <w:t>
      (Т.А.Ә.,бағаланатын тұлғаның лауазымы)</w:t>
      </w:r>
    </w:p>
    <w:bookmarkEnd w:id="108"/>
    <w:bookmarkStart w:name="z118" w:id="109"/>
    <w:p>
      <w:pPr>
        <w:spacing w:after="0"/>
        <w:ind w:left="0"/>
        <w:jc w:val="both"/>
      </w:pPr>
      <w:r>
        <w:rPr>
          <w:rFonts w:ascii="Times New Roman"/>
          <w:b w:val="false"/>
          <w:i w:val="false"/>
          <w:color w:val="000000"/>
          <w:sz w:val="28"/>
        </w:rPr>
        <w:t>
      ____________________________________</w:t>
      </w:r>
    </w:p>
    <w:bookmarkEnd w:id="109"/>
    <w:bookmarkStart w:name="z119" w:id="110"/>
    <w:p>
      <w:pPr>
        <w:spacing w:after="0"/>
        <w:ind w:left="0"/>
        <w:jc w:val="both"/>
      </w:pPr>
      <w:r>
        <w:rPr>
          <w:rFonts w:ascii="Times New Roman"/>
          <w:b w:val="false"/>
          <w:i w:val="false"/>
          <w:color w:val="000000"/>
          <w:sz w:val="28"/>
        </w:rPr>
        <w:t>
      (бағаланатын кезең)</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 п/п</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2"/>
    <w:p>
      <w:pPr>
        <w:spacing w:after="0"/>
        <w:ind w:left="0"/>
        <w:jc w:val="both"/>
      </w:pPr>
      <w:r>
        <w:rPr>
          <w:rFonts w:ascii="Times New Roman"/>
          <w:b w:val="false"/>
          <w:i w:val="false"/>
          <w:color w:val="000000"/>
          <w:sz w:val="28"/>
        </w:rPr>
        <w:t>
      Бағалау нәтижесі __________________________________________________</w:t>
      </w:r>
    </w:p>
    <w:bookmarkEnd w:id="112"/>
    <w:bookmarkStart w:name="z122" w:id="113"/>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13"/>
    <w:bookmarkStart w:name="z123" w:id="114"/>
    <w:p>
      <w:pPr>
        <w:spacing w:after="0"/>
        <w:ind w:left="0"/>
        <w:jc w:val="both"/>
      </w:pPr>
      <w:r>
        <w:rPr>
          <w:rFonts w:ascii="Times New Roman"/>
          <w:b w:val="false"/>
          <w:i w:val="false"/>
          <w:color w:val="000000"/>
          <w:sz w:val="28"/>
        </w:rPr>
        <w:t>
      Қызметші</w:t>
      </w:r>
    </w:p>
    <w:bookmarkEnd w:id="114"/>
    <w:bookmarkStart w:name="z124" w:id="115"/>
    <w:p>
      <w:pPr>
        <w:spacing w:after="0"/>
        <w:ind w:left="0"/>
        <w:jc w:val="both"/>
      </w:pPr>
      <w:r>
        <w:rPr>
          <w:rFonts w:ascii="Times New Roman"/>
          <w:b w:val="false"/>
          <w:i w:val="false"/>
          <w:color w:val="000000"/>
          <w:sz w:val="28"/>
        </w:rPr>
        <w:t>
      ___________________________</w:t>
      </w:r>
    </w:p>
    <w:bookmarkEnd w:id="115"/>
    <w:bookmarkStart w:name="z125" w:id="116"/>
    <w:p>
      <w:pPr>
        <w:spacing w:after="0"/>
        <w:ind w:left="0"/>
        <w:jc w:val="both"/>
      </w:pPr>
      <w:r>
        <w:rPr>
          <w:rFonts w:ascii="Times New Roman"/>
          <w:b w:val="false"/>
          <w:i w:val="false"/>
          <w:color w:val="000000"/>
          <w:sz w:val="28"/>
        </w:rPr>
        <w:t>
      (тегі, аты-жөні)</w:t>
      </w:r>
    </w:p>
    <w:bookmarkEnd w:id="116"/>
    <w:bookmarkStart w:name="z126" w:id="117"/>
    <w:p>
      <w:pPr>
        <w:spacing w:after="0"/>
        <w:ind w:left="0"/>
        <w:jc w:val="both"/>
      </w:pPr>
      <w:r>
        <w:rPr>
          <w:rFonts w:ascii="Times New Roman"/>
          <w:b w:val="false"/>
          <w:i w:val="false"/>
          <w:color w:val="000000"/>
          <w:sz w:val="28"/>
        </w:rPr>
        <w:t>
      күні _______________________</w:t>
      </w:r>
    </w:p>
    <w:bookmarkEnd w:id="117"/>
    <w:bookmarkStart w:name="z127" w:id="118"/>
    <w:p>
      <w:pPr>
        <w:spacing w:after="0"/>
        <w:ind w:left="0"/>
        <w:jc w:val="both"/>
      </w:pPr>
      <w:r>
        <w:rPr>
          <w:rFonts w:ascii="Times New Roman"/>
          <w:b w:val="false"/>
          <w:i w:val="false"/>
          <w:color w:val="000000"/>
          <w:sz w:val="28"/>
        </w:rPr>
        <w:t>
      қолы ____________________</w:t>
      </w:r>
    </w:p>
    <w:bookmarkEnd w:id="118"/>
    <w:bookmarkStart w:name="z128" w:id="119"/>
    <w:p>
      <w:pPr>
        <w:spacing w:after="0"/>
        <w:ind w:left="0"/>
        <w:jc w:val="both"/>
      </w:pPr>
      <w:r>
        <w:rPr>
          <w:rFonts w:ascii="Times New Roman"/>
          <w:b w:val="false"/>
          <w:i w:val="false"/>
          <w:color w:val="000000"/>
          <w:sz w:val="28"/>
        </w:rPr>
        <w:t>
      Тікелей басшы</w:t>
      </w:r>
    </w:p>
    <w:bookmarkEnd w:id="119"/>
    <w:bookmarkStart w:name="z129" w:id="120"/>
    <w:p>
      <w:pPr>
        <w:spacing w:after="0"/>
        <w:ind w:left="0"/>
        <w:jc w:val="both"/>
      </w:pPr>
      <w:r>
        <w:rPr>
          <w:rFonts w:ascii="Times New Roman"/>
          <w:b w:val="false"/>
          <w:i w:val="false"/>
          <w:color w:val="000000"/>
          <w:sz w:val="28"/>
        </w:rPr>
        <w:t>
      ___________________________</w:t>
      </w:r>
    </w:p>
    <w:bookmarkEnd w:id="120"/>
    <w:bookmarkStart w:name="z130" w:id="121"/>
    <w:p>
      <w:pPr>
        <w:spacing w:after="0"/>
        <w:ind w:left="0"/>
        <w:jc w:val="both"/>
      </w:pPr>
      <w:r>
        <w:rPr>
          <w:rFonts w:ascii="Times New Roman"/>
          <w:b w:val="false"/>
          <w:i w:val="false"/>
          <w:color w:val="000000"/>
          <w:sz w:val="28"/>
        </w:rPr>
        <w:t>
      (тегі, аты-жөні)</w:t>
      </w:r>
    </w:p>
    <w:bookmarkEnd w:id="121"/>
    <w:bookmarkStart w:name="z131" w:id="122"/>
    <w:p>
      <w:pPr>
        <w:spacing w:after="0"/>
        <w:ind w:left="0"/>
        <w:jc w:val="both"/>
      </w:pPr>
      <w:r>
        <w:rPr>
          <w:rFonts w:ascii="Times New Roman"/>
          <w:b w:val="false"/>
          <w:i w:val="false"/>
          <w:color w:val="000000"/>
          <w:sz w:val="28"/>
        </w:rPr>
        <w:t>
      күні _______________________</w:t>
      </w:r>
    </w:p>
    <w:bookmarkEnd w:id="122"/>
    <w:bookmarkStart w:name="z132" w:id="123"/>
    <w:p>
      <w:pPr>
        <w:spacing w:after="0"/>
        <w:ind w:left="0"/>
        <w:jc w:val="both"/>
      </w:pPr>
      <w:r>
        <w:rPr>
          <w:rFonts w:ascii="Times New Roman"/>
          <w:b w:val="false"/>
          <w:i w:val="false"/>
          <w:color w:val="000000"/>
          <w:sz w:val="28"/>
        </w:rPr>
        <w:t>
      қолы ____________________</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"Осакаров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r>
              <w:br/>
            </w:r>
          </w:p>
        </w:tc>
      </w:tr>
    </w:tbl>
    <w:bookmarkStart w:name="z134" w:id="124"/>
    <w:p>
      <w:pPr>
        <w:spacing w:after="0"/>
        <w:ind w:left="0"/>
        <w:jc w:val="left"/>
      </w:pPr>
      <w:r>
        <w:rPr>
          <w:rFonts w:ascii="Times New Roman"/>
          <w:b/>
          <w:i w:val="false"/>
          <w:color w:val="000000"/>
        </w:rPr>
        <w:t xml:space="preserve"> Құзыреттер бойынша бағалау парағы </w:t>
      </w:r>
    </w:p>
    <w:bookmarkEnd w:id="124"/>
    <w:bookmarkStart w:name="z135" w:id="125"/>
    <w:p>
      <w:pPr>
        <w:spacing w:after="0"/>
        <w:ind w:left="0"/>
        <w:jc w:val="both"/>
      </w:pPr>
      <w:r>
        <w:rPr>
          <w:rFonts w:ascii="Times New Roman"/>
          <w:b w:val="false"/>
          <w:i w:val="false"/>
          <w:color w:val="000000"/>
          <w:sz w:val="28"/>
        </w:rPr>
        <w:t>
      _________________жыл</w:t>
      </w:r>
    </w:p>
    <w:bookmarkEnd w:id="125"/>
    <w:bookmarkStart w:name="z136" w:id="126"/>
    <w:p>
      <w:pPr>
        <w:spacing w:after="0"/>
        <w:ind w:left="0"/>
        <w:jc w:val="both"/>
      </w:pPr>
      <w:r>
        <w:rPr>
          <w:rFonts w:ascii="Times New Roman"/>
          <w:b w:val="false"/>
          <w:i w:val="false"/>
          <w:color w:val="000000"/>
          <w:sz w:val="28"/>
        </w:rPr>
        <w:t>
      (бағаланатын жыл)</w:t>
      </w:r>
    </w:p>
    <w:bookmarkEnd w:id="126"/>
    <w:bookmarkStart w:name="z137" w:id="127"/>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bookmarkEnd w:id="127"/>
    <w:bookmarkStart w:name="z138" w:id="128"/>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8"/>
    <w:bookmarkStart w:name="z139" w:id="12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9"/>
    <w:bookmarkStart w:name="z140" w:id="130"/>
    <w:p>
      <w:pPr>
        <w:spacing w:after="0"/>
        <w:ind w:left="0"/>
        <w:jc w:val="both"/>
      </w:pPr>
      <w:r>
        <w:rPr>
          <w:rFonts w:ascii="Times New Roman"/>
          <w:b w:val="false"/>
          <w:i w:val="false"/>
          <w:color w:val="000000"/>
          <w:sz w:val="28"/>
        </w:rPr>
        <w:t>
      __________________________________________________________________</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 р/с</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1</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2</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3</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4</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5</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6</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7</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8</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9</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10</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11</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3"/>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43"/>
    <w:bookmarkStart w:name="z154" w:id="144"/>
    <w:p>
      <w:pPr>
        <w:spacing w:after="0"/>
        <w:ind w:left="0"/>
        <w:jc w:val="both"/>
      </w:pPr>
      <w:r>
        <w:rPr>
          <w:rFonts w:ascii="Times New Roman"/>
          <w:b w:val="false"/>
          <w:i w:val="false"/>
          <w:color w:val="000000"/>
          <w:sz w:val="28"/>
        </w:rPr>
        <w:t>
      Қызметші</w:t>
      </w:r>
    </w:p>
    <w:bookmarkEnd w:id="144"/>
    <w:bookmarkStart w:name="z155" w:id="145"/>
    <w:p>
      <w:pPr>
        <w:spacing w:after="0"/>
        <w:ind w:left="0"/>
        <w:jc w:val="both"/>
      </w:pPr>
      <w:r>
        <w:rPr>
          <w:rFonts w:ascii="Times New Roman"/>
          <w:b w:val="false"/>
          <w:i w:val="false"/>
          <w:color w:val="000000"/>
          <w:sz w:val="28"/>
        </w:rPr>
        <w:t>
      ___________________________</w:t>
      </w:r>
    </w:p>
    <w:bookmarkEnd w:id="145"/>
    <w:bookmarkStart w:name="z156" w:id="146"/>
    <w:p>
      <w:pPr>
        <w:spacing w:after="0"/>
        <w:ind w:left="0"/>
        <w:jc w:val="both"/>
      </w:pPr>
      <w:r>
        <w:rPr>
          <w:rFonts w:ascii="Times New Roman"/>
          <w:b w:val="false"/>
          <w:i w:val="false"/>
          <w:color w:val="000000"/>
          <w:sz w:val="28"/>
        </w:rPr>
        <w:t>
      (тегі, аты-жөні)</w:t>
      </w:r>
    </w:p>
    <w:bookmarkEnd w:id="146"/>
    <w:bookmarkStart w:name="z157" w:id="147"/>
    <w:p>
      <w:pPr>
        <w:spacing w:after="0"/>
        <w:ind w:left="0"/>
        <w:jc w:val="both"/>
      </w:pPr>
      <w:r>
        <w:rPr>
          <w:rFonts w:ascii="Times New Roman"/>
          <w:b w:val="false"/>
          <w:i w:val="false"/>
          <w:color w:val="000000"/>
          <w:sz w:val="28"/>
        </w:rPr>
        <w:t>
      күні _______________________</w:t>
      </w:r>
    </w:p>
    <w:bookmarkEnd w:id="147"/>
    <w:bookmarkStart w:name="z158" w:id="148"/>
    <w:p>
      <w:pPr>
        <w:spacing w:after="0"/>
        <w:ind w:left="0"/>
        <w:jc w:val="both"/>
      </w:pPr>
      <w:r>
        <w:rPr>
          <w:rFonts w:ascii="Times New Roman"/>
          <w:b w:val="false"/>
          <w:i w:val="false"/>
          <w:color w:val="000000"/>
          <w:sz w:val="28"/>
        </w:rPr>
        <w:t>
      қолы ____________________</w:t>
      </w:r>
    </w:p>
    <w:bookmarkEnd w:id="148"/>
    <w:bookmarkStart w:name="z159" w:id="149"/>
    <w:p>
      <w:pPr>
        <w:spacing w:after="0"/>
        <w:ind w:left="0"/>
        <w:jc w:val="both"/>
      </w:pPr>
      <w:r>
        <w:rPr>
          <w:rFonts w:ascii="Times New Roman"/>
          <w:b w:val="false"/>
          <w:i w:val="false"/>
          <w:color w:val="000000"/>
          <w:sz w:val="28"/>
        </w:rPr>
        <w:t>
      Тікелей басшы</w:t>
      </w:r>
    </w:p>
    <w:bookmarkEnd w:id="149"/>
    <w:bookmarkStart w:name="z160" w:id="150"/>
    <w:p>
      <w:pPr>
        <w:spacing w:after="0"/>
        <w:ind w:left="0"/>
        <w:jc w:val="both"/>
      </w:pPr>
      <w:r>
        <w:rPr>
          <w:rFonts w:ascii="Times New Roman"/>
          <w:b w:val="false"/>
          <w:i w:val="false"/>
          <w:color w:val="000000"/>
          <w:sz w:val="28"/>
        </w:rPr>
        <w:t>
      ___________________________</w:t>
      </w:r>
    </w:p>
    <w:bookmarkEnd w:id="150"/>
    <w:bookmarkStart w:name="z161" w:id="151"/>
    <w:p>
      <w:pPr>
        <w:spacing w:after="0"/>
        <w:ind w:left="0"/>
        <w:jc w:val="both"/>
      </w:pPr>
      <w:r>
        <w:rPr>
          <w:rFonts w:ascii="Times New Roman"/>
          <w:b w:val="false"/>
          <w:i w:val="false"/>
          <w:color w:val="000000"/>
          <w:sz w:val="28"/>
        </w:rPr>
        <w:t>
      (тегі, аты-жөні)</w:t>
      </w:r>
    </w:p>
    <w:bookmarkEnd w:id="151"/>
    <w:bookmarkStart w:name="z162" w:id="152"/>
    <w:p>
      <w:pPr>
        <w:spacing w:after="0"/>
        <w:ind w:left="0"/>
        <w:jc w:val="both"/>
      </w:pPr>
      <w:r>
        <w:rPr>
          <w:rFonts w:ascii="Times New Roman"/>
          <w:b w:val="false"/>
          <w:i w:val="false"/>
          <w:color w:val="000000"/>
          <w:sz w:val="28"/>
        </w:rPr>
        <w:t>
      күні _______________________</w:t>
      </w:r>
    </w:p>
    <w:bookmarkEnd w:id="152"/>
    <w:bookmarkStart w:name="z163" w:id="153"/>
    <w:p>
      <w:pPr>
        <w:spacing w:after="0"/>
        <w:ind w:left="0"/>
        <w:jc w:val="both"/>
      </w:pPr>
      <w:r>
        <w:rPr>
          <w:rFonts w:ascii="Times New Roman"/>
          <w:b w:val="false"/>
          <w:i w:val="false"/>
          <w:color w:val="000000"/>
          <w:sz w:val="28"/>
        </w:rPr>
        <w:t>
      қолы ____________________</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"Осакаров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r>
              <w:br/>
            </w:r>
          </w:p>
        </w:tc>
      </w:tr>
    </w:tbl>
    <w:bookmarkStart w:name="z165" w:id="154"/>
    <w:p>
      <w:pPr>
        <w:spacing w:after="0"/>
        <w:ind w:left="0"/>
        <w:jc w:val="both"/>
      </w:pPr>
      <w:r>
        <w:rPr>
          <w:rFonts w:ascii="Times New Roman"/>
          <w:b w:val="false"/>
          <w:i w:val="false"/>
          <w:color w:val="000000"/>
          <w:sz w:val="28"/>
        </w:rPr>
        <w:t>
      Құзыреттердің мінез-құлық индикаторлары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xml:space="preserve">
Құзыреттер атауы </w:t>
            </w:r>
          </w:p>
          <w:bookmarkEnd w:id="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6"/>
          <w:p>
            <w:pPr>
              <w:spacing w:after="20"/>
              <w:ind w:left="20"/>
              <w:jc w:val="both"/>
            </w:pPr>
            <w:r>
              <w:rPr>
                <w:rFonts w:ascii="Times New Roman"/>
                <w:b w:val="false"/>
                <w:i w:val="false"/>
                <w:color w:val="000000"/>
                <w:sz w:val="20"/>
              </w:rPr>
              <w:t>
ҚЫЗМЕТТІ ТҰТЫНУШЫҒА АҚПАРАТТАНДЫРУ</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менсінбеушілік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"Осакаров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w:t>
            </w:r>
            <w:r>
              <w:br/>
            </w:r>
          </w:p>
        </w:tc>
      </w:tr>
    </w:tbl>
    <w:bookmarkStart w:name="z190" w:id="157"/>
    <w:p>
      <w:pPr>
        <w:spacing w:after="0"/>
        <w:ind w:left="0"/>
        <w:jc w:val="left"/>
      </w:pPr>
      <w:r>
        <w:rPr>
          <w:rFonts w:ascii="Times New Roman"/>
          <w:b/>
          <w:i w:val="false"/>
          <w:color w:val="000000"/>
        </w:rPr>
        <w:t xml:space="preserve"> Бағалау жөніндегі комиссия отырысының хаттамасы</w:t>
      </w:r>
    </w:p>
    <w:bookmarkEnd w:id="157"/>
    <w:bookmarkStart w:name="z191" w:id="158"/>
    <w:p>
      <w:pPr>
        <w:spacing w:after="0"/>
        <w:ind w:left="0"/>
        <w:jc w:val="both"/>
      </w:pPr>
      <w:r>
        <w:rPr>
          <w:rFonts w:ascii="Times New Roman"/>
          <w:b w:val="false"/>
          <w:i w:val="false"/>
          <w:color w:val="000000"/>
          <w:sz w:val="28"/>
        </w:rPr>
        <w:t>
      ____________________________________________________________________</w:t>
      </w:r>
    </w:p>
    <w:bookmarkEnd w:id="158"/>
    <w:bookmarkStart w:name="z192" w:id="159"/>
    <w:p>
      <w:pPr>
        <w:spacing w:after="0"/>
        <w:ind w:left="0"/>
        <w:jc w:val="both"/>
      </w:pPr>
      <w:r>
        <w:rPr>
          <w:rFonts w:ascii="Times New Roman"/>
          <w:b w:val="false"/>
          <w:i w:val="false"/>
          <w:color w:val="000000"/>
          <w:sz w:val="28"/>
        </w:rPr>
        <w:t>
      (мемлекеттік органның атауы)</w:t>
      </w:r>
    </w:p>
    <w:bookmarkEnd w:id="159"/>
    <w:bookmarkStart w:name="z193" w:id="160"/>
    <w:p>
      <w:pPr>
        <w:spacing w:after="0"/>
        <w:ind w:left="0"/>
        <w:jc w:val="both"/>
      </w:pPr>
      <w:r>
        <w:rPr>
          <w:rFonts w:ascii="Times New Roman"/>
          <w:b w:val="false"/>
          <w:i w:val="false"/>
          <w:color w:val="000000"/>
          <w:sz w:val="28"/>
        </w:rPr>
        <w:t>
      ____________________________________________________________________</w:t>
      </w:r>
    </w:p>
    <w:bookmarkEnd w:id="160"/>
    <w:bookmarkStart w:name="z194" w:id="161"/>
    <w:p>
      <w:pPr>
        <w:spacing w:after="0"/>
        <w:ind w:left="0"/>
        <w:jc w:val="both"/>
      </w:pPr>
      <w:r>
        <w:rPr>
          <w:rFonts w:ascii="Times New Roman"/>
          <w:b w:val="false"/>
          <w:i w:val="false"/>
          <w:color w:val="000000"/>
          <w:sz w:val="28"/>
        </w:rPr>
        <w:t>
      (бағалау мерзімі жыл)</w:t>
      </w:r>
    </w:p>
    <w:bookmarkEnd w:id="161"/>
    <w:bookmarkStart w:name="z195" w:id="162"/>
    <w:p>
      <w:pPr>
        <w:spacing w:after="0"/>
        <w:ind w:left="0"/>
        <w:jc w:val="both"/>
      </w:pPr>
      <w:r>
        <w:rPr>
          <w:rFonts w:ascii="Times New Roman"/>
          <w:b w:val="false"/>
          <w:i w:val="false"/>
          <w:color w:val="000000"/>
          <w:sz w:val="28"/>
        </w:rPr>
        <w:t>
      Бағалау нәтижелері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3"/>
          <w:p>
            <w:pPr>
              <w:spacing w:after="20"/>
              <w:ind w:left="20"/>
              <w:jc w:val="both"/>
            </w:pPr>
            <w:r>
              <w:rPr>
                <w:rFonts w:ascii="Times New Roman"/>
                <w:b w:val="false"/>
                <w:i w:val="false"/>
                <w:color w:val="000000"/>
                <w:sz w:val="20"/>
              </w:rPr>
              <w:t>
№ р/с</w:t>
            </w:r>
          </w:p>
          <w:bookmarkEnd w:id="1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4"/>
          <w:p>
            <w:pPr>
              <w:spacing w:after="20"/>
              <w:ind w:left="20"/>
              <w:jc w:val="both"/>
            </w:pPr>
            <w:r>
              <w:rPr>
                <w:rFonts w:ascii="Times New Roman"/>
                <w:b w:val="false"/>
                <w:i w:val="false"/>
                <w:color w:val="000000"/>
                <w:sz w:val="20"/>
              </w:rPr>
              <w:t>
1.</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5"/>
          <w:p>
            <w:pPr>
              <w:spacing w:after="20"/>
              <w:ind w:left="20"/>
              <w:jc w:val="both"/>
            </w:pPr>
            <w:r>
              <w:rPr>
                <w:rFonts w:ascii="Times New Roman"/>
                <w:b w:val="false"/>
                <w:i w:val="false"/>
                <w:color w:val="000000"/>
                <w:sz w:val="20"/>
              </w:rPr>
              <w:t>
2.</w:t>
            </w:r>
          </w:p>
          <w:bookmarkEnd w:id="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6"/>
          <w:p>
            <w:pPr>
              <w:spacing w:after="20"/>
              <w:ind w:left="20"/>
              <w:jc w:val="both"/>
            </w:pPr>
            <w:r>
              <w:rPr>
                <w:rFonts w:ascii="Times New Roman"/>
                <w:b w:val="false"/>
                <w:i w:val="false"/>
                <w:color w:val="000000"/>
                <w:sz w:val="20"/>
              </w:rPr>
              <w:t>
...</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67"/>
    <w:p>
      <w:pPr>
        <w:spacing w:after="0"/>
        <w:ind w:left="0"/>
        <w:jc w:val="both"/>
      </w:pPr>
      <w:r>
        <w:rPr>
          <w:rFonts w:ascii="Times New Roman"/>
          <w:b w:val="false"/>
          <w:i w:val="false"/>
          <w:color w:val="000000"/>
          <w:sz w:val="28"/>
        </w:rPr>
        <w:t>
      Комиссия қорытындысы:</w:t>
      </w:r>
    </w:p>
    <w:bookmarkEnd w:id="167"/>
    <w:bookmarkStart w:name="z201" w:id="168"/>
    <w:p>
      <w:pPr>
        <w:spacing w:after="0"/>
        <w:ind w:left="0"/>
        <w:jc w:val="both"/>
      </w:pPr>
      <w:r>
        <w:rPr>
          <w:rFonts w:ascii="Times New Roman"/>
          <w:b w:val="false"/>
          <w:i w:val="false"/>
          <w:color w:val="000000"/>
          <w:sz w:val="28"/>
        </w:rPr>
        <w:t>
      ____________________________________________________________________</w:t>
      </w:r>
    </w:p>
    <w:bookmarkEnd w:id="168"/>
    <w:bookmarkStart w:name="z202" w:id="169"/>
    <w:p>
      <w:pPr>
        <w:spacing w:after="0"/>
        <w:ind w:left="0"/>
        <w:jc w:val="both"/>
      </w:pPr>
      <w:r>
        <w:rPr>
          <w:rFonts w:ascii="Times New Roman"/>
          <w:b w:val="false"/>
          <w:i w:val="false"/>
          <w:color w:val="000000"/>
          <w:sz w:val="28"/>
        </w:rPr>
        <w:t>
      Тексерілді:</w:t>
      </w:r>
    </w:p>
    <w:bookmarkEnd w:id="169"/>
    <w:bookmarkStart w:name="z203" w:id="170"/>
    <w:p>
      <w:pPr>
        <w:spacing w:after="0"/>
        <w:ind w:left="0"/>
        <w:jc w:val="both"/>
      </w:pPr>
      <w:r>
        <w:rPr>
          <w:rFonts w:ascii="Times New Roman"/>
          <w:b w:val="false"/>
          <w:i w:val="false"/>
          <w:color w:val="000000"/>
          <w:sz w:val="28"/>
        </w:rPr>
        <w:t>
      Комиссияның хатшысы: ___________________________ Күні: _____________</w:t>
      </w:r>
    </w:p>
    <w:bookmarkEnd w:id="170"/>
    <w:bookmarkStart w:name="z204" w:id="171"/>
    <w:p>
      <w:pPr>
        <w:spacing w:after="0"/>
        <w:ind w:left="0"/>
        <w:jc w:val="both"/>
      </w:pPr>
      <w:r>
        <w:rPr>
          <w:rFonts w:ascii="Times New Roman"/>
          <w:b w:val="false"/>
          <w:i w:val="false"/>
          <w:color w:val="000000"/>
          <w:sz w:val="28"/>
        </w:rPr>
        <w:t>
      (тегі, аты-жөні, қолы)</w:t>
      </w:r>
    </w:p>
    <w:bookmarkEnd w:id="171"/>
    <w:bookmarkStart w:name="z205" w:id="172"/>
    <w:p>
      <w:pPr>
        <w:spacing w:after="0"/>
        <w:ind w:left="0"/>
        <w:jc w:val="both"/>
      </w:pPr>
      <w:r>
        <w:rPr>
          <w:rFonts w:ascii="Times New Roman"/>
          <w:b w:val="false"/>
          <w:i w:val="false"/>
          <w:color w:val="000000"/>
          <w:sz w:val="28"/>
        </w:rPr>
        <w:t>
      Комиссияның төрағасы: ____________________________ Күні: ____________</w:t>
      </w:r>
    </w:p>
    <w:bookmarkEnd w:id="172"/>
    <w:bookmarkStart w:name="z206" w:id="173"/>
    <w:p>
      <w:pPr>
        <w:spacing w:after="0"/>
        <w:ind w:left="0"/>
        <w:jc w:val="both"/>
      </w:pPr>
      <w:r>
        <w:rPr>
          <w:rFonts w:ascii="Times New Roman"/>
          <w:b w:val="false"/>
          <w:i w:val="false"/>
          <w:color w:val="000000"/>
          <w:sz w:val="28"/>
        </w:rPr>
        <w:t>
      (тегі, аты-жөні, қолы)</w:t>
      </w:r>
    </w:p>
    <w:bookmarkEnd w:id="173"/>
    <w:bookmarkStart w:name="z207" w:id="174"/>
    <w:p>
      <w:pPr>
        <w:spacing w:after="0"/>
        <w:ind w:left="0"/>
        <w:jc w:val="both"/>
      </w:pPr>
      <w:r>
        <w:rPr>
          <w:rFonts w:ascii="Times New Roman"/>
          <w:b w:val="false"/>
          <w:i w:val="false"/>
          <w:color w:val="000000"/>
          <w:sz w:val="28"/>
        </w:rPr>
        <w:t>
      Комиссияның мүшесі: _____________________________ Күні: _____________</w:t>
      </w:r>
    </w:p>
    <w:bookmarkEnd w:id="174"/>
    <w:bookmarkStart w:name="z208" w:id="175"/>
    <w:p>
      <w:pPr>
        <w:spacing w:after="0"/>
        <w:ind w:left="0"/>
        <w:jc w:val="both"/>
      </w:pPr>
      <w:r>
        <w:rPr>
          <w:rFonts w:ascii="Times New Roman"/>
          <w:b w:val="false"/>
          <w:i w:val="false"/>
          <w:color w:val="000000"/>
          <w:sz w:val="28"/>
        </w:rPr>
        <w:t>
      (тегі, аты-жөні, қолы)</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