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15be" w14:textId="86a1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 - 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2018 жылғы 12 наурыздағы № 18/01 қаулысы. Қарағанды облысының Әділет департаментінде 2018 жылғы 28 наурызда № 4668 болып тіркелді. Күші жойылды - Қарағанды облысы Осакаров ауданының әкімдігінің 2019 жылғы 4 наурыздағы № 13/02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04.03.2019 № 13/02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 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Президенттігіне, Қазақстан Республикасы Парламентінің депутаттығына және мәслихат депутаттығына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Осакаров ауданы әкімдігінің 2015 жылғы 20 қазандағы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№ 54/02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3494 болып тіркелген, 2015 жылғы 25 қарашасында "Әділет" ақпараттық – құқықтық жүйесінде, 2015 жылғы 28 қарашасында № 48 (7480) "Сельский труженик" аудандық газетінде жарияланған)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Валентина Владимировна Абилсеитоваға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 үшін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259"/>
        <w:gridCol w:w="651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мекенжайы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Осакаровка кенті, Пионерская көшесі, 1а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білім бөлімінің "Осакаров ауданының оқушыларға қосымша білім беру орталығы" коммуналдық мемлекеттік қазыналық кәсіпорыны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Молодежный кенті, Абай көшесі, 14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кенті мәдени-сауық орталығының акт залы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Ақбұлақ ауылы, Гагарин көшесі, 8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"Ақбұлақ селосының № 28 орта мектебі" коммуналдық мемлекеттік мекемесінің спорт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ауылы, Центральная көшесі, 37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Аманқоңыр ауылы, Бейбітшілік көшесі, 23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ауылы, Литвинская көшесі, 30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Звездное ауылы, Ленин көшесі, 11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Ертіс ауылы, Казахстанская көшесі, 17А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ауылы, Кооперативная көшесі, 20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Сенокосное ауылы, Центральная көшесі, 7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Шұңқыркөл ауылы, Центральная көшесі, 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"Шұңқыркөл селосының № 11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Уызбай ауылы, Мира көшесі, 21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Уызбай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Мирное ауылы, Мира көшесі, 17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ауылы, Центральная көшесі, 28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Озерное ауылы, Центральная көшесі, 12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Пионерское ауылы, Центральная көшесі, 34үй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Родниковское ауылы, Комсомольская көшесі, 3А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Садовое ауылы, Целинная көшесі, 29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ауылы, Центральная көшесі, 11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Сұңқар ауылы, Олимпийская көшесі, 6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ауылындағы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Тельманское ауылы, Школьная көшесі, 10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"Тельманское селосының № 22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Трудовое ауылы, Юбилейная көшесі, 9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ауданы, Чапаево ауылы, Центральная көшесі, 5 үй 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"Чапаев ауылының бастауыш мектебі" бұрынғы коммуналдық мемлекеттік мекемесінің №3 кабинеті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Шідерті ауылы, Мира көшесі, 37 үй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"Шідерті селосының негізгі мектебі" коммуналдық мемлекеттік мекемесінің акт залы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кандидаттардың үгіттік баспа материалдарын орналастыру үшін орындар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131"/>
        <w:gridCol w:w="6862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көшесінің жол жиегіндегі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орта мектебінің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Уызбай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