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af65" w14:textId="01aa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аумағында көшпелі сауданы жүзеге асыру үшін арнайы бөлінген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2018 жылғы 12 наурыздағы № 18/02 қаулысы. Қарағанды облысының Әділет департаментінде 2018 жылғы 28 наурызда № 4667 болып тіркелді. Күші жойылды - Қарағанды облысы Осакаров ауданының әкімдігінің 2019 жылғы 29 сәуірдегі № 25/01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29.04.2019 № 25/01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аумағында көшпелі сауданы жүзеге асыруға арнайы бөлінген орындар анықталсын.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әкімдігінің 2016 жылғы 24 наурыздағы "Осакаров ауданының аумағында көшпелі сауданы жүзеге асыру үшін арнайы бөлінген орындарды анықтау туралы" № 15/01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3757 болып тіркелген, 2016 жылғы 16 мамырында "Әділет" ақпараттық – құқықтық жүйесінде, 2016 жылғы 14 мамырында № 19 (7503) "Сельский труженик" аудандық газетінде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Руслан Есенбекұлы Нұрмұханбетовқа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көшпелі сауданы жүзеге асыруға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063"/>
        <w:gridCol w:w="9587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38 "Ишим" тұтыну кооперативінің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3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15/б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19 және 21 учаскесіндегі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37 ауылдың мәдениет үйі ғимаратының қасындағы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13, "Тойхана" ғимаратына қарама – қарсы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Литвиновская көшесі, 32, орталық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21, орталық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10, мәдениет үйі ғимаратының алдындағы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көшесі, 17, ауылдың мәдениет үйі ғимаратының алдындағы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Сенокосная 10 көшесіндегі алаң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 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29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8,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Святогоровка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7, медициналық пункт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13,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8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Уызбай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21,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14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21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 "Комсомольское" фермерлік шаруашылығы ғимараты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бастауыш мектеп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13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41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21 "Приишимское" фермалық шаруашылығының асхана ғимаратының және жеке кәсіпкер "Карапиди" ойын - сауық орталығы ғимаратының арасындағы алаңы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2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22 және Почтовая, 3 көшелерінің бұрышындағы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19/1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3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станциясы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бұрыңғы клуб ғимараты жанындағы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бұрынғы клуб жанындағы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бұрыңғы мектеп ғимараты жанындағы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21, дәрігерлік амбулатория ғимараты алдындағы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7 және Школьная, 15 көшелерінің бұрышындағы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9 көшесіндегі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көшесі, 8, Чапаев ауылдық округі әкімінің аппаратының ғимаратына қарама – қарсы алаң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29 көшесіндегі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