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b2c4" w14:textId="c5fb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Кәрім Мыңбаев ауылының әкімінің 2018 жылғы 23 қазандағы № 4 шешімі. Қарағанды облысының Әділет департаментінде 2018 жылғы 6 қарашада № 4995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Қарағанды облыстық ономастика комиссиясының 2018 жылғы 30 мамырдағы қорытындысына сәйкес, Нұра ауданы Кәрім Мыңбаев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Кәрім Мыңбаев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Сыиқ көшесі Нұра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Ивановская көшесі Сарыарқа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Молодежная көшесі Жастар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Степан Ермоленко көшесі Жеңіс көшесіне қайта аталсын.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