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220" w14:textId="5c4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Нұра кентінің әкімінің 2018 жылғы 5 қазандағы № 1 шешімі. Қарағанды облысының Әділет департаментінде 2018 жылғы 23 қазанда № 4982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9 тамыздағы қорытындысына сәйкес, Нұра ауданы Нұра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Нұра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Вольф көшесі Герольд Бельгер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Энергетиков және Плешаков көшелері Нүркен Әбдіров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П. Резник көшесі Жауынгер-интернационалистер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Старчев көшесі Мұхтар Әуезов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Горький көшесі Қаныш Сәтбаев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Строителей көшесі Тәттімбет Қазанғапұлы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Торговая көшесі Құрманғазы Сағырбайұлы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 1 б, 6, 7, 8, 15, 16, 17, 22, 23, 24, 25, 26, 35, 34, 33, 32, 31, 29, 36, 37, 38, 40, 39, 41, 42 үйлер орналасқан Ақпасов көшесінің бөлігі Әлихан Бөкейхан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43, 44, 45, 46, 47, 48, 49, 27, 28, 50 үйлер орналасқан Ақпасов көшесінің бөлігі Шоң Телғозыұлы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18, 19, 19 б, 21, 20 үйлер орналасқан Ақпасов көшесінің бөлігі Тілен батыр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9, 10, 11, 11 б, 12, 13, 14 үйлер орналасқан Ақпасов көшесінің бөлігі Бауыржан Момышұлы көшесіне қайта аталсын.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әкімінің 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