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265e" w14:textId="6e42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2017 жылғы 26 желтоқсандағы 20 сессиясының "2018 - 2020 жылдарға арналған Нұра кентінің бюджеті туралы" № 209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2018 жылғы 12 қазандағы XXX сессиясының № 290 шешімі. Қарағанды облысының Әділет департаментінде 2018 жылғы 16 қазанда № 4976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2017 жылғы 26 желтоқсандағы 20 сессиясының № 209 "2018 - 2020 жылдарға арналған Нұра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4564 болып тіркелген, 2018 жылғы 20 қаңтардағы №3 (5551) "Нұра" газетінде, Қазақстан Республикасы нормативтік құқықтық актілерінің эталондық бақылау банкінде электрондық түрде 2018 жылдың 23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 – 2020 жылдарға арналған Нұра кентінің бюджеті 1, 2, 3 қосымшаларға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206 879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35 000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157 274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206 879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сесиясының № 290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сесиясының № 209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Нұра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өтеуіне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сессияның № 290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№ 209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2018 - 2020 жылдарға арналған ауданның бюджетінен берілетін Нұра кентінің бюджеттік субвенциялары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6"/>
        <w:gridCol w:w="4689"/>
        <w:gridCol w:w="6015"/>
      </w:tblGrid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145015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142427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сессиясының № 290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№ 209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кент бюджетін атқару барысында секвестрлеуге жатпайтын бюджеттік бағдарламалар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2497"/>
        <w:gridCol w:w="2497"/>
        <w:gridCol w:w="54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