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011a" w14:textId="e510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2018 жылғы 10 қыркүйектегі № 6 шешімі. Қарағанды облысының Әділет департаментінде 2018 жылғы 12 қыркүйекте № 4937 болып тіркелді. Күші жойылды - Қарағанды облысы Нұра ауданының әкімінің 2022 жылғы 13 сәуірдегі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әкімінің 13.04.2022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төтенше жағдайлардың алдын алу және жою жөніндегі аудандық комиссия отырысының 2018 жылғы 21 тамыздағы № 4 хаттамасы негізінде, Нұра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ауданының Тассуат ауылында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Нұра ауданы әкімінің орынбасары М.Д. Тұраров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