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3f662" w14:textId="933f6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аудандық мәслихатының 2017 жылғы 21 желтоқсандағы 19 сессиясының "2018 - 2020 жылдарға арналған аудандық бюджет туралы" № 196 шешіміне өзгерістер және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2018 жылғы 29 тамыздағы XXVII сессиясының № 273 шешімі. Қарағанды облысының Әділет департаментінде 2018 жылғы 5 қыркүйекте № 4914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сәйкес,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Нұра аудандық мәслихатының 2017 жылғы 21 желтоқсандағы 19 сессиясының № 196 "2018-2020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4565 болып тіркелген, 2018 жылғы 20 қаңтардағы № 3 (5551) "Нұра" газетінде, Қазақстан Республикасы нормативтік құқықтық актілерінің эталондық бақылау банкінде электрондық түрде 2018 жылдың 24 қаңтарында жарияланған), келесі өзгерістер және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аудандық бюджет 1, 2, 3 қосымшаларға сәйкес, оның ішінде 2018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- 6 264 387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- 963 170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- 5 342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- 11 500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- 5 284 375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- 6 321 629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- 41 670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- 64 935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- 23 265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- 0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алу 98 912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- 98 912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- 64 935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- 23 265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- 57242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8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15 қосымшамен толықтырылсын.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Болатхан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сессиясының № 273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сессиясының № 196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6264387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5284375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5284375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9"/>
        <w:gridCol w:w="566"/>
        <w:gridCol w:w="1194"/>
        <w:gridCol w:w="1194"/>
        <w:gridCol w:w="6016"/>
        <w:gridCol w:w="24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6321629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645287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546526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116867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412832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302338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110494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2649907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2447117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2382625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2359301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198757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198757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201117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133693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133693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мүгетектерге қолмен көрсететін тіл маманының қызметтерін ұсыну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1063888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722269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719269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633782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276139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206829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158385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371931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173274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173274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173274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(облыстың маңызы бар қаланың) дене шынықтыру және спорт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108391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88273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86338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179771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137732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118196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Эпизоотияға қарсы іс - шаралар жүргізу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765835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765835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кентерде ,ауылдарда ,ауылдық округтерде автомобиль жолдарын жұмыс істеуын қаматамасыз ету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763835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589854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173181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-мекендердің көшелерін күрделі және орташа жөндеу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қызметті қолдау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368807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368807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368807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нысыналы трансферттерді қайтару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183698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145015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0"/>
        <w:gridCol w:w="1102"/>
        <w:gridCol w:w="4433"/>
        <w:gridCol w:w="39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-98912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1"/>
        <w:gridCol w:w="2345"/>
        <w:gridCol w:w="1511"/>
        <w:gridCol w:w="2070"/>
        <w:gridCol w:w="48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64935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64935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5"/>
        <w:gridCol w:w="918"/>
        <w:gridCol w:w="1936"/>
        <w:gridCol w:w="1936"/>
        <w:gridCol w:w="3130"/>
        <w:gridCol w:w="2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23265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23265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23265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23265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сессиясының № 273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сессиясының № 196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инвестициялық жобаларды іске асыруға бағытталған, жергілікті бюджеттік даму бағдарламаларының тізбесі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697"/>
        <w:gridCol w:w="1469"/>
        <w:gridCol w:w="1469"/>
        <w:gridCol w:w="4570"/>
        <w:gridCol w:w="30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1554335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958964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719269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719269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633782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239695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170385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158385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589854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589854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589854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сессиясының № 273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сессиясының № 196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4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қаладағы аудан, аудандық маңызы бар қаланың, кент, ауыл, ауылдық округ әкімінің қызметін қамтамасыз ету жөніндегі қызметтер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8"/>
        <w:gridCol w:w="3153"/>
        <w:gridCol w:w="6479"/>
      </w:tblGrid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 (мың теңге)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302338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Шұбаркөл кенті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11309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Пржевальское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12815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Тассуат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14591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Майоровка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23354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Шахтерское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Изенді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11975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Жараспай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11306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Көбетей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11931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Балықтыкөл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Байтуған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13654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Мынбаев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14083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Кертінді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13223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14360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Щербаковское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11826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Қарой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13621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Соналы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10451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Баршын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12596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Жанбөбек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10437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Ткенекті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8767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сессиясының № 273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сессиясының № 196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5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мемлекеттік органның күрделі шығыстары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8"/>
        <w:gridCol w:w="3153"/>
        <w:gridCol w:w="6479"/>
      </w:tblGrid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 (мың теңге)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110494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Шұбаркөл кенті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Пржевальское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Тассуат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Майоровка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Шахтерское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Изенді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Жараспай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Байтуған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Мынбаев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Кертінді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Қарой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Баршын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72284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Соналы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сессиясының № 273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сессиясының № 196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5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2018 жылға арналған ауылдық жерлерде балаларды мектепке дейін тегін алып баруды және кері алып келуді ұйымдастыру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1"/>
        <w:gridCol w:w="3183"/>
        <w:gridCol w:w="6626"/>
      </w:tblGrid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 (мың теңге)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Изенді ауылы әкімінің аппараты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ауылы әкімінің аппараты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Кертінді ауылы әкімінің аппараты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Соналы ауылы әкімінің аппараты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Баршын ауылы әкімінің аппараты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Жанбөбек ауылы әкімінің аппараты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ауылы әкімінің аппараты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Ткенекті ауылы әкімінің аппараты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ауылы әкімінің аппараты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сессиясының № 273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сессиясының № 196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</w:tbl>
    <w:bookmarkStart w:name="z6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елді мекендердегі көшелерді жарықтандыру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1"/>
        <w:gridCol w:w="3417"/>
        <w:gridCol w:w="5992"/>
      </w:tblGrid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 (мың теңге)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19792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Шұбаркөл кенті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Пржевальское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Тассуат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Майоровка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Шахтерское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Изенді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Жараспай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Көбетей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Балықтыкөл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Байтуған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Мынбаев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Кертінді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Щербаковское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Қарой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Баршын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Ткенекті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сессиясының № 273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сессиясының № 196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7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елді мекендерді абаттандыру мен көгалдандыру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8"/>
        <w:gridCol w:w="2861"/>
        <w:gridCol w:w="7201"/>
      </w:tblGrid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 (мың теңге)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37560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Шұбаркөл кенті әкімінің аппараты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Изенді ауылы әкімінің аппараты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Қарой ауылы әкімінің аппараты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Соналы ауылы әкімінің аппараты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Жанбөбек ауылы әкімінің аппараты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ауылы әкімінің аппараты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Ткенекті ауылы әкімінің аппараты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ауылы әкімінің аппараты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сессиясының № 273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сессиясының № 196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</w:tbl>
    <w:bookmarkStart w:name="z7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маңызы бар қалаларда, кенттерде, ауылдарда, ауылдық округтерде автомобиль жолдарының жұмыс істеуін қамтамасыз ету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1"/>
        <w:gridCol w:w="3183"/>
        <w:gridCol w:w="6626"/>
      </w:tblGrid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 (мың теңге)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Қарой ауылы әкімінің аппараты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