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9cb0" w14:textId="1d59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2017 жылғы 21 желтоқсандағы 19 сессиясының "2018 – 2020 жылдарға арналған аудандық бюджет туралы" № 196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7 ақпандағы XXI сессиясының № 216 шешімі. Қарағанды облысының Әділет департаментінде 2018 жылғы 27 ақпанда № 4621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2017 жылғы 21 желтоқсандағы 19 сессиясының № 196 "2018-2020 жылдарғаарналған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4565 болып тіркелген, 2018 жылғы 20 қаңтардағы № 3 (5551) "Нұра" газетінде, Қазақстан Республикасы нормативтік құқықтық актілерінің эталондық бақылау банкінде электрондық түрде 2018 жылдың 24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2018- 2020 жылдарға арналған аудандық бюджет 1, 2, 3 қосымшаларға сәйкес, оның ішінде,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- 5 870 271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- 940 670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- 5 342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- 4 915 259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- 5 926 535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- 41 670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- 64 935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- 23 265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97 934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- 97 934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- 64 935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- 23 265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- 56 264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"ақпан 2018 жыл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08"/>
        <w:gridCol w:w="308"/>
        <w:gridCol w:w="5641"/>
        <w:gridCol w:w="5031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-97934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5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инвестициялық жобаларды іске асыруға бағытталған, жергілікті бюджеттік даму бағдарламаларының тізбесі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70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кеңістiк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сессиясының 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сессиясының 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қосымша</w:t>
            </w:r>
          </w:p>
        </w:tc>
      </w:tr>
    </w:tbl>
    <w:bookmarkStart w:name="z36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мемлекеттік органның күрделі шығыстары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382"/>
        <w:gridCol w:w="7025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Шұбаркөль әкімнің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