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7dd9" w14:textId="a997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2018 жылғы 12 қаңтардағы № 03/14 қаулысы. Қарағанды облысының Әділет департаментінде 2018 жылғы 1 ақпанда № 4597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ұйымдастырушылық-құқықтық нысанына қарамастан ұйымдар үшін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 пайыздан 4 пайызға дейінгі мөлшерде жұмыс орындары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әкімдігінің 2016 жылғы 22 желтоқсандағы № 37/01 "Мүгедектерді жұмысқа орналастыру үшін жұмыс орындары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4083 болып тіркелген, 2017 жылғы 14 қаңтардағы № 2 (5499) "Нұра" газетінде, Қазақстан Республикасы нормативтік құқықтық актілерінің эталондық бақылау банкісінде 2017 жылы 23 қаңтарда электрондық түрде жарияланған),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"12"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03/14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3453"/>
        <w:gridCol w:w="2209"/>
        <w:gridCol w:w="3667"/>
        <w:gridCol w:w="1632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санынан)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аудандық орталық ауруханасы" коммуналдық мемлекеттік кәсіпорыны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