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8e205" w14:textId="2c8e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Мартбек Мамыраев ауылдық округі Жаңанегіз елді мекеніне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Мартбек Мамыраев ауылдық округінің әкімінің 2018 жылғы 4 қыркүйектегі № 1 шешімі. Қарағанды облысының Әділет департаментінде 2018 жылғы 7 қыркүйекте № 4932 болып тіркелді. Күші жойылды - Қарағанды облысы Қарқаралы ауданының Мартбек Мамыраев ауылдық округінің әкімінің 2018 жылғы 19 желтоқсандағы № 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Қарқаралы ауданының Мартбек Мамыраев ауылдық округінің әкімінің 19.12.2018 № 4 (оның алғаш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және Қазақстан Республикасының Ауыл шаруашылығы министрінің 2015 жылғы 9 ақпандағы № 7-1/86 "Шектеу іс-шараларын және карантинді белгілеу немесе алып тастау қағидаларын бекіту туралы" (нормативтік құқықтық актілерді мемлекеттік тіркеудің тізілімінде №10414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>сәйкес, Қарқаралы ауданының Мартбек Мамыраев ауылдық округінің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Мартбек Мамыраев ауылдық округі Жаңанегіз елді мекенінде ірі қара малы арасынан бруцеллез ауруы шығуына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Ветеринариялық-санитариялық, сауықтыру және шектеу іс-шаралары Қазақстан Республикасының қолданыстағы заңнамасына сәйкес өткізілсін.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Мартбек Мамыраев 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Жантурин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 ауыл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ветеринариялық бақылау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қадағалау комитететінің Қарқаралы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инспекциясы" мемлекеттік 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Т.Ж. Көпжасаров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 04 қыркүйек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