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b6158" w14:textId="a9b61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аудандық мәслихатының 2018 жылғы 26 желтоқсандағы № VI-37/308 шешімі. Қарағанды облысының Әділет департаментінде 2018 жылғы 29 желтоқсанда № 5119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келесі көлемдерде бекітілсін:</w:t>
      </w:r>
    </w:p>
    <w:bookmarkEnd w:id="1"/>
    <w:bookmarkStart w:name="z8"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8220847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683596 мың теңге;</w:t>
      </w:r>
    </w:p>
    <w:bookmarkEnd w:id="3"/>
    <w:bookmarkStart w:name="z10" w:id="4"/>
    <w:p>
      <w:pPr>
        <w:spacing w:after="0"/>
        <w:ind w:left="0"/>
        <w:jc w:val="both"/>
      </w:pPr>
      <w:r>
        <w:rPr>
          <w:rFonts w:ascii="Times New Roman"/>
          <w:b w:val="false"/>
          <w:i w:val="false"/>
          <w:color w:val="000000"/>
          <w:sz w:val="28"/>
        </w:rPr>
        <w:t>
      салықтық емес түсімдер – 11576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9800 мың теңге;</w:t>
      </w:r>
    </w:p>
    <w:bookmarkEnd w:id="5"/>
    <w:bookmarkStart w:name="z12" w:id="6"/>
    <w:p>
      <w:pPr>
        <w:spacing w:after="0"/>
        <w:ind w:left="0"/>
        <w:jc w:val="both"/>
      </w:pPr>
      <w:r>
        <w:rPr>
          <w:rFonts w:ascii="Times New Roman"/>
          <w:b w:val="false"/>
          <w:i w:val="false"/>
          <w:color w:val="000000"/>
          <w:sz w:val="28"/>
        </w:rPr>
        <w:t>
      трансферттердің түсімдері – 7515875 мың теңге;</w:t>
      </w:r>
    </w:p>
    <w:bookmarkEnd w:id="6"/>
    <w:bookmarkStart w:name="z13" w:id="7"/>
    <w:p>
      <w:pPr>
        <w:spacing w:after="0"/>
        <w:ind w:left="0"/>
        <w:jc w:val="both"/>
      </w:pPr>
      <w:r>
        <w:rPr>
          <w:rFonts w:ascii="Times New Roman"/>
          <w:b w:val="false"/>
          <w:i w:val="false"/>
          <w:color w:val="000000"/>
          <w:sz w:val="28"/>
        </w:rPr>
        <w:t>
      2) шығындар – 8275202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26902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37875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10973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алу 81257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81257 мың теңге, оның ішінде:</w:t>
      </w:r>
    </w:p>
    <w:bookmarkEnd w:id="15"/>
    <w:p>
      <w:pPr>
        <w:spacing w:after="0"/>
        <w:ind w:left="0"/>
        <w:jc w:val="both"/>
      </w:pPr>
      <w:r>
        <w:rPr>
          <w:rFonts w:ascii="Times New Roman"/>
          <w:b w:val="false"/>
          <w:i w:val="false"/>
          <w:color w:val="000000"/>
          <w:sz w:val="28"/>
        </w:rPr>
        <w:t>
      қарыздар түсімі – 37875 мың теңге;</w:t>
      </w:r>
    </w:p>
    <w:p>
      <w:pPr>
        <w:spacing w:after="0"/>
        <w:ind w:left="0"/>
        <w:jc w:val="both"/>
      </w:pPr>
      <w:r>
        <w:rPr>
          <w:rFonts w:ascii="Times New Roman"/>
          <w:b w:val="false"/>
          <w:i w:val="false"/>
          <w:color w:val="000000"/>
          <w:sz w:val="28"/>
        </w:rPr>
        <w:t>
      қарыздарды өтеу – 14675 мың теңге;</w:t>
      </w:r>
    </w:p>
    <w:p>
      <w:pPr>
        <w:spacing w:after="0"/>
        <w:ind w:left="0"/>
        <w:jc w:val="both"/>
      </w:pPr>
      <w:r>
        <w:rPr>
          <w:rFonts w:ascii="Times New Roman"/>
          <w:b w:val="false"/>
          <w:i w:val="false"/>
          <w:color w:val="000000"/>
          <w:sz w:val="28"/>
        </w:rPr>
        <w:t>
      бюджет қаражатының пайдаланылатын қалдықтары – 58057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Қарқаралы аудандық мәслихатының 22.10.2019 № VI-47/397 (01.01.2019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2. 2019 жылға арналған аудан бюджетіне кірістерді бөлу нормативтері келесі мөлшерлерде белгіленсін:</w:t>
      </w:r>
    </w:p>
    <w:bookmarkEnd w:id="16"/>
    <w:bookmarkStart w:name="z24" w:id="17"/>
    <w:p>
      <w:pPr>
        <w:spacing w:after="0"/>
        <w:ind w:left="0"/>
        <w:jc w:val="both"/>
      </w:pPr>
      <w:r>
        <w:rPr>
          <w:rFonts w:ascii="Times New Roman"/>
          <w:b w:val="false"/>
          <w:i w:val="false"/>
          <w:color w:val="000000"/>
          <w:sz w:val="28"/>
        </w:rPr>
        <w:t>
      1) жеке табыс салығы бойынша – 50 пайыз;</w:t>
      </w:r>
    </w:p>
    <w:bookmarkEnd w:id="17"/>
    <w:bookmarkStart w:name="z25" w:id="18"/>
    <w:p>
      <w:pPr>
        <w:spacing w:after="0"/>
        <w:ind w:left="0"/>
        <w:jc w:val="both"/>
      </w:pPr>
      <w:r>
        <w:rPr>
          <w:rFonts w:ascii="Times New Roman"/>
          <w:b w:val="false"/>
          <w:i w:val="false"/>
          <w:color w:val="000000"/>
          <w:sz w:val="28"/>
        </w:rPr>
        <w:t>
      2) әлеуметтік салық бойынша – 70 пайыз.</w:t>
      </w:r>
    </w:p>
    <w:bookmarkEnd w:id="18"/>
    <w:bookmarkStart w:name="z26" w:id="19"/>
    <w:p>
      <w:pPr>
        <w:spacing w:after="0"/>
        <w:ind w:left="0"/>
        <w:jc w:val="both"/>
      </w:pPr>
      <w:r>
        <w:rPr>
          <w:rFonts w:ascii="Times New Roman"/>
          <w:b w:val="false"/>
          <w:i w:val="false"/>
          <w:color w:val="000000"/>
          <w:sz w:val="28"/>
        </w:rPr>
        <w:t>
      3. 2019 жылға арналған аудандық бюджетте облыстық бюджеттен берілетін субвенцияның көлемі 5003437 мың теңге сомасында қарастырылсын.</w:t>
      </w:r>
    </w:p>
    <w:bookmarkEnd w:id="19"/>
    <w:bookmarkStart w:name="z27" w:id="20"/>
    <w:p>
      <w:pPr>
        <w:spacing w:after="0"/>
        <w:ind w:left="0"/>
        <w:jc w:val="both"/>
      </w:pPr>
      <w:r>
        <w:rPr>
          <w:rFonts w:ascii="Times New Roman"/>
          <w:b w:val="false"/>
          <w:i w:val="false"/>
          <w:color w:val="000000"/>
          <w:sz w:val="28"/>
        </w:rPr>
        <w:t>
      4. 2019 жылға арналған аудандық бюджетте аудандық бюджеттен қала, кент, ауылдық округтер бюджеттеріне 345141 мың теңге сомасында субвенциялар көлемі қарастырылсын, оның ішінде:</w:t>
      </w:r>
    </w:p>
    <w:bookmarkEnd w:id="20"/>
    <w:bookmarkStart w:name="z28" w:id="21"/>
    <w:p>
      <w:pPr>
        <w:spacing w:after="0"/>
        <w:ind w:left="0"/>
        <w:jc w:val="both"/>
      </w:pPr>
      <w:r>
        <w:rPr>
          <w:rFonts w:ascii="Times New Roman"/>
          <w:b w:val="false"/>
          <w:i w:val="false"/>
          <w:color w:val="000000"/>
          <w:sz w:val="28"/>
        </w:rPr>
        <w:t>
      Қарқаралы қаласына - 175455 мың теңге;</w:t>
      </w:r>
    </w:p>
    <w:bookmarkEnd w:id="21"/>
    <w:bookmarkStart w:name="z29" w:id="22"/>
    <w:p>
      <w:pPr>
        <w:spacing w:after="0"/>
        <w:ind w:left="0"/>
        <w:jc w:val="both"/>
      </w:pPr>
      <w:r>
        <w:rPr>
          <w:rFonts w:ascii="Times New Roman"/>
          <w:b w:val="false"/>
          <w:i w:val="false"/>
          <w:color w:val="000000"/>
          <w:sz w:val="28"/>
        </w:rPr>
        <w:t>
      Қарағайлы кентіне - 84084 мың теңге;</w:t>
      </w:r>
    </w:p>
    <w:bookmarkEnd w:id="22"/>
    <w:bookmarkStart w:name="z30" w:id="23"/>
    <w:p>
      <w:pPr>
        <w:spacing w:after="0"/>
        <w:ind w:left="0"/>
        <w:jc w:val="both"/>
      </w:pPr>
      <w:r>
        <w:rPr>
          <w:rFonts w:ascii="Times New Roman"/>
          <w:b w:val="false"/>
          <w:i w:val="false"/>
          <w:color w:val="000000"/>
          <w:sz w:val="28"/>
        </w:rPr>
        <w:t>
      Егіндібұлақ ауылдық округіне - 66268 мың теңге;</w:t>
      </w:r>
    </w:p>
    <w:bookmarkEnd w:id="23"/>
    <w:bookmarkStart w:name="z31" w:id="24"/>
    <w:p>
      <w:pPr>
        <w:spacing w:after="0"/>
        <w:ind w:left="0"/>
        <w:jc w:val="both"/>
      </w:pPr>
      <w:r>
        <w:rPr>
          <w:rFonts w:ascii="Times New Roman"/>
          <w:b w:val="false"/>
          <w:i w:val="false"/>
          <w:color w:val="000000"/>
          <w:sz w:val="28"/>
        </w:rPr>
        <w:t>
      Қырғыз ауылдық округіне - 19334 мың теңге.</w:t>
      </w:r>
    </w:p>
    <w:bookmarkEnd w:id="24"/>
    <w:bookmarkStart w:name="z32" w:id="25"/>
    <w:p>
      <w:pPr>
        <w:spacing w:after="0"/>
        <w:ind w:left="0"/>
        <w:jc w:val="both"/>
      </w:pPr>
      <w:r>
        <w:rPr>
          <w:rFonts w:ascii="Times New Roman"/>
          <w:b w:val="false"/>
          <w:i w:val="false"/>
          <w:color w:val="000000"/>
          <w:sz w:val="28"/>
        </w:rPr>
        <w:t xml:space="preserve">
      5. 2019 жылға арналған аудандық бюджет түсімдерінің құрамында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25"/>
    <w:bookmarkStart w:name="z33" w:id="26"/>
    <w:p>
      <w:pPr>
        <w:spacing w:after="0"/>
        <w:ind w:left="0"/>
        <w:jc w:val="both"/>
      </w:pPr>
      <w:r>
        <w:rPr>
          <w:rFonts w:ascii="Times New Roman"/>
          <w:b w:val="false"/>
          <w:i w:val="false"/>
          <w:color w:val="000000"/>
          <w:sz w:val="28"/>
        </w:rPr>
        <w:t>
      6. Аудан әкімдігінің 2019 жылға арналған резерві 12500 мың теңге сомасында бекітілсін.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Қарқаралы аудандық мәслихатының 03.09.2019 № VI-45/385 (01.01.2019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7. 2019 жылға аудандық бюджеттен қаржыландырылатын, ауылдық жерде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саласының азаматтық қызметшілеріне, қызметтің осы түрлерімен қалалық жағдайда айналысатын азаматтық қызметшілердің айлықақыларымен және мөлшерлемелерімен салыстырғанда кемінде жиырма бес пайызға жоғарылатылған лауазымдық айлықақылар мен тарифтік мөлшерлемелер ескерілсін.</w:t>
      </w:r>
    </w:p>
    <w:bookmarkEnd w:id="27"/>
    <w:bookmarkStart w:name="z35" w:id="28"/>
    <w:p>
      <w:pPr>
        <w:spacing w:after="0"/>
        <w:ind w:left="0"/>
        <w:jc w:val="both"/>
      </w:pPr>
      <w:r>
        <w:rPr>
          <w:rFonts w:ascii="Times New Roman"/>
          <w:b w:val="false"/>
          <w:i w:val="false"/>
          <w:color w:val="000000"/>
          <w:sz w:val="28"/>
        </w:rPr>
        <w:t xml:space="preserve">
      8. 2019 жылға арналған аудандық бюджетті орындау барысында секвестрлеуге жатпайтын аудандық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28"/>
    <w:bookmarkStart w:name="z36" w:id="29"/>
    <w:p>
      <w:pPr>
        <w:spacing w:after="0"/>
        <w:ind w:left="0"/>
        <w:jc w:val="both"/>
      </w:pPr>
      <w:r>
        <w:rPr>
          <w:rFonts w:ascii="Times New Roman"/>
          <w:b w:val="false"/>
          <w:i w:val="false"/>
          <w:color w:val="000000"/>
          <w:sz w:val="28"/>
        </w:rPr>
        <w:t xml:space="preserve">
      9. 2019 жылға арналған жергілікті өзін-өзі басқару органдарына берілетін трансферттер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29"/>
    <w:bookmarkStart w:name="z37" w:id="30"/>
    <w:p>
      <w:pPr>
        <w:spacing w:after="0"/>
        <w:ind w:left="0"/>
        <w:jc w:val="both"/>
      </w:pPr>
      <w:r>
        <w:rPr>
          <w:rFonts w:ascii="Times New Roman"/>
          <w:b w:val="false"/>
          <w:i w:val="false"/>
          <w:color w:val="000000"/>
          <w:sz w:val="28"/>
        </w:rPr>
        <w:t xml:space="preserve">
      10. 2019 жылға ауылдық округтердің бюджеттік бағдарламаларының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30"/>
    <w:bookmarkStart w:name="z38" w:id="31"/>
    <w:p>
      <w:pPr>
        <w:spacing w:after="0"/>
        <w:ind w:left="0"/>
        <w:jc w:val="both"/>
      </w:pPr>
      <w:r>
        <w:rPr>
          <w:rFonts w:ascii="Times New Roman"/>
          <w:b w:val="false"/>
          <w:i w:val="false"/>
          <w:color w:val="000000"/>
          <w:sz w:val="28"/>
        </w:rPr>
        <w:t>
      11. Осы шешім 2019 жылдың 1 қаңтарынан бастап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Кәрім</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желтоқсандағы № VI- 37/308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45" w:id="32"/>
    <w:p>
      <w:pPr>
        <w:spacing w:after="0"/>
        <w:ind w:left="0"/>
        <w:jc w:val="left"/>
      </w:pPr>
      <w:r>
        <w:rPr>
          <w:rFonts w:ascii="Times New Roman"/>
          <w:b/>
          <w:i w:val="false"/>
          <w:color w:val="000000"/>
        </w:rPr>
        <w:t xml:space="preserve"> 2019 жылға арналған аудандық бюджет</w:t>
      </w:r>
    </w:p>
    <w:bookmarkEnd w:id="32"/>
    <w:p>
      <w:pPr>
        <w:spacing w:after="0"/>
        <w:ind w:left="0"/>
        <w:jc w:val="both"/>
      </w:pPr>
      <w:r>
        <w:rPr>
          <w:rFonts w:ascii="Times New Roman"/>
          <w:b w:val="false"/>
          <w:i w:val="false"/>
          <w:color w:val="ff0000"/>
          <w:sz w:val="28"/>
        </w:rPr>
        <w:t xml:space="preserve">
      Ескерту. 1-қосымша жаңа редакцияда - Қарағанды облысы Қарқаралы аудандық мәслихатының 22.10.2019 № VI-47/397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7515875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желтоқсандағы № VI- 37/308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bl>
    <w:bookmarkStart w:name="z50" w:id="33"/>
    <w:p>
      <w:pPr>
        <w:spacing w:after="0"/>
        <w:ind w:left="0"/>
        <w:jc w:val="left"/>
      </w:pPr>
      <w:r>
        <w:rPr>
          <w:rFonts w:ascii="Times New Roman"/>
          <w:b/>
          <w:i w:val="false"/>
          <w:color w:val="000000"/>
        </w:rPr>
        <w:t xml:space="preserve"> 2020 жылға арналған аудандық бюджет</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5178557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5859902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3123729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2646821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2585699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2486189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желтоқсандағы № VI- 37/308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 қосымша</w:t>
            </w:r>
          </w:p>
        </w:tc>
      </w:tr>
    </w:tbl>
    <w:bookmarkStart w:name="z55" w:id="34"/>
    <w:p>
      <w:pPr>
        <w:spacing w:after="0"/>
        <w:ind w:left="0"/>
        <w:jc w:val="left"/>
      </w:pPr>
      <w:r>
        <w:rPr>
          <w:rFonts w:ascii="Times New Roman"/>
          <w:b/>
          <w:i w:val="false"/>
          <w:color w:val="000000"/>
        </w:rPr>
        <w:t xml:space="preserve"> 2021 жылға арналған аудандық бюджет</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5359807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223896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223896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102871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132976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403291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403291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403291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желтоқсандағы № VI- 37/308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 қосымша</w:t>
            </w:r>
          </w:p>
        </w:tc>
      </w:tr>
    </w:tbl>
    <w:bookmarkStart w:name="z60" w:id="35"/>
    <w:p>
      <w:pPr>
        <w:spacing w:after="0"/>
        <w:ind w:left="0"/>
        <w:jc w:val="left"/>
      </w:pPr>
      <w:r>
        <w:rPr>
          <w:rFonts w:ascii="Times New Roman"/>
          <w:b/>
          <w:i w:val="false"/>
          <w:color w:val="000000"/>
        </w:rPr>
        <w:t xml:space="preserve"> 2019 жылға арналған нысаналы трансферттер мен бюджеттік кредиттер</w:t>
      </w:r>
    </w:p>
    <w:bookmarkEnd w:id="35"/>
    <w:p>
      <w:pPr>
        <w:spacing w:after="0"/>
        <w:ind w:left="0"/>
        <w:jc w:val="both"/>
      </w:pPr>
      <w:r>
        <w:rPr>
          <w:rFonts w:ascii="Times New Roman"/>
          <w:b w:val="false"/>
          <w:i w:val="false"/>
          <w:color w:val="ff0000"/>
          <w:sz w:val="28"/>
        </w:rPr>
        <w:t xml:space="preserve">
      Ескерту. 4-қосымша жаңа редакцияда - Қарағанды облысы Қарқаралы аудандық мәслихатының 22.10.2019 № VI-47/397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желтоқсандағы № VI- 37/308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5 қосымша</w:t>
            </w:r>
          </w:p>
        </w:tc>
      </w:tr>
    </w:tbl>
    <w:bookmarkStart w:name="z65" w:id="36"/>
    <w:p>
      <w:pPr>
        <w:spacing w:after="0"/>
        <w:ind w:left="0"/>
        <w:jc w:val="left"/>
      </w:pPr>
      <w:r>
        <w:rPr>
          <w:rFonts w:ascii="Times New Roman"/>
          <w:b/>
          <w:i w:val="false"/>
          <w:color w:val="000000"/>
        </w:rPr>
        <w:t xml:space="preserve"> 2019 жылға арналған аудандық бюджетті орындау барысында секвестрлеуге жатпайтын аудандық бюджеттік бағдарламалардың тізбесі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желтоқсандағы № VI- 37/308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6 қосымша</w:t>
            </w:r>
          </w:p>
        </w:tc>
      </w:tr>
    </w:tbl>
    <w:bookmarkStart w:name="z70" w:id="37"/>
    <w:p>
      <w:pPr>
        <w:spacing w:after="0"/>
        <w:ind w:left="0"/>
        <w:jc w:val="left"/>
      </w:pPr>
      <w:r>
        <w:rPr>
          <w:rFonts w:ascii="Times New Roman"/>
          <w:b/>
          <w:i w:val="false"/>
          <w:color w:val="000000"/>
        </w:rPr>
        <w:t xml:space="preserve"> 2019 жылға арналған жергілікті өзін-өзі басқару органдарына берілетін трансферттер</w:t>
      </w:r>
    </w:p>
    <w:bookmarkEnd w:id="37"/>
    <w:p>
      <w:pPr>
        <w:spacing w:after="0"/>
        <w:ind w:left="0"/>
        <w:jc w:val="both"/>
      </w:pPr>
      <w:r>
        <w:rPr>
          <w:rFonts w:ascii="Times New Roman"/>
          <w:b w:val="false"/>
          <w:i w:val="false"/>
          <w:color w:val="ff0000"/>
          <w:sz w:val="28"/>
        </w:rPr>
        <w:t xml:space="preserve">
      Ескерту. 6-қосымша жаңа редакцияда - Қарағанды облысы Қарқаралы аудандық мәслихатының 22.10.2019 № VI-47/397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Қ.Аманжолов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Нұркен Әбдіров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Балқантау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Бесоба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Қаршығалы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М.Мамыраев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Н.Нұрмақов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Тәттімбет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Тегісшілдік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Темірші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Шарықты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желтоқсандағы № VI- 37/308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7 қосымша</w:t>
            </w:r>
          </w:p>
        </w:tc>
      </w:tr>
    </w:tbl>
    <w:bookmarkStart w:name="z75" w:id="38"/>
    <w:p>
      <w:pPr>
        <w:spacing w:after="0"/>
        <w:ind w:left="0"/>
        <w:jc w:val="left"/>
      </w:pPr>
      <w:r>
        <w:rPr>
          <w:rFonts w:ascii="Times New Roman"/>
          <w:b/>
          <w:i w:val="false"/>
          <w:color w:val="000000"/>
        </w:rPr>
        <w:t xml:space="preserve"> Ауылдық округтердің 2019 жылға арналған бюджеттік бағдарламалары</w:t>
      </w:r>
    </w:p>
    <w:bookmarkEnd w:id="38"/>
    <w:p>
      <w:pPr>
        <w:spacing w:after="0"/>
        <w:ind w:left="0"/>
        <w:jc w:val="both"/>
      </w:pPr>
      <w:r>
        <w:rPr>
          <w:rFonts w:ascii="Times New Roman"/>
          <w:b w:val="false"/>
          <w:i w:val="false"/>
          <w:color w:val="ff0000"/>
          <w:sz w:val="28"/>
        </w:rPr>
        <w:t xml:space="preserve">
      Ескерту. 7-қосымша жаңа редакцияда - Қарағанды облысы Қарқаралы аудандық мәслихатының 22.10.2019 № VI-47/397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 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Қ.Аманжолов ауыл 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Н.Әбдіров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Балқан тау ауыл 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 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Қ.Аманжолов ауыл 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Н.Әбдіров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Балқан тау ауыл 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bl>
    <w:p>
      <w:pPr>
        <w:spacing w:after="0"/>
        <w:ind w:left="0"/>
        <w:jc w:val="left"/>
      </w:pPr>
      <w:r>
        <w:rPr>
          <w:rFonts w:ascii="Times New Roman"/>
          <w:b/>
          <w:i w:val="false"/>
          <w:color w:val="000000"/>
        </w:rPr>
        <w:t xml:space="preserve"> Ауылдық округтердің 2019 жылға арналған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 ауыл 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Бесоба ауыл 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bl>
    <w:p>
      <w:pPr>
        <w:spacing w:after="0"/>
        <w:ind w:left="0"/>
        <w:jc w:val="left"/>
      </w:pPr>
      <w:r>
        <w:rPr>
          <w:rFonts w:ascii="Times New Roman"/>
          <w:b/>
          <w:i w:val="false"/>
          <w:color w:val="000000"/>
        </w:rPr>
        <w:t xml:space="preserve"> Ауылдық округтердің 2019 жылға арналған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бұлақ ауылдық округі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ауылдық округі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 ғалы ауылдық округі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М.Мамы раев ауылдық округі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bl>
    <w:p>
      <w:pPr>
        <w:spacing w:after="0"/>
        <w:ind w:left="0"/>
        <w:jc w:val="left"/>
      </w:pPr>
      <w:r>
        <w:rPr>
          <w:rFonts w:ascii="Times New Roman"/>
          <w:b/>
          <w:i w:val="false"/>
          <w:color w:val="000000"/>
        </w:rPr>
        <w:t xml:space="preserve"> Ауылдық округтердің 2019 жылға арналған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 ауылдық округі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Н.Нұрма қов ауылдық округі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Тәттімбет ауылдық округі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Тегісшілдік ауылдық округі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bl>
    <w:p>
      <w:pPr>
        <w:spacing w:after="0"/>
        <w:ind w:left="0"/>
        <w:jc w:val="left"/>
      </w:pPr>
      <w:r>
        <w:rPr>
          <w:rFonts w:ascii="Times New Roman"/>
          <w:b/>
          <w:i w:val="false"/>
          <w:color w:val="000000"/>
        </w:rPr>
        <w:t xml:space="preserve"> Ауылдық округтердің 2019 жылға арналған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Темірші ауылдық округі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 ауылдық округі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Шарықты ауылдық округі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Угар ауылдық округі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