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0062" w14:textId="34f0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26 желтоқсандағы № 36/255 шешімі. Қарағанды облысының Әділет департаментінде 2018 жылғы 29 желтоқсанда № 5109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қосымшалараға</w:t>
      </w:r>
      <w:r>
        <w:rPr>
          <w:rFonts w:ascii="Times New Roman"/>
          <w:b w:val="false"/>
          <w:i w:val="false"/>
          <w:color w:val="000000"/>
          <w:sz w:val="28"/>
        </w:rPr>
        <w:t xml:space="preserve"> сәйкес бекітілсін, соның ішінде:</w:t>
      </w:r>
    </w:p>
    <w:bookmarkEnd w:id="1"/>
    <w:bookmarkStart w:name="z6" w:id="2"/>
    <w:p>
      <w:pPr>
        <w:spacing w:after="0"/>
        <w:ind w:left="0"/>
        <w:jc w:val="both"/>
      </w:pPr>
      <w:r>
        <w:rPr>
          <w:rFonts w:ascii="Times New Roman"/>
          <w:b w:val="false"/>
          <w:i w:val="false"/>
          <w:color w:val="000000"/>
          <w:sz w:val="28"/>
        </w:rPr>
        <w:t xml:space="preserve">
      2019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7 321 974 мың теңге:</w:t>
      </w:r>
    </w:p>
    <w:bookmarkEnd w:id="3"/>
    <w:bookmarkStart w:name="z10" w:id="4"/>
    <w:p>
      <w:pPr>
        <w:spacing w:after="0"/>
        <w:ind w:left="0"/>
        <w:jc w:val="both"/>
      </w:pPr>
      <w:r>
        <w:rPr>
          <w:rFonts w:ascii="Times New Roman"/>
          <w:b w:val="false"/>
          <w:i w:val="false"/>
          <w:color w:val="000000"/>
          <w:sz w:val="28"/>
        </w:rPr>
        <w:t>
      салықтық түсімдер 912 108 мың теңге;</w:t>
      </w:r>
    </w:p>
    <w:bookmarkEnd w:id="4"/>
    <w:bookmarkStart w:name="z11" w:id="5"/>
    <w:p>
      <w:pPr>
        <w:spacing w:after="0"/>
        <w:ind w:left="0"/>
        <w:jc w:val="both"/>
      </w:pPr>
      <w:r>
        <w:rPr>
          <w:rFonts w:ascii="Times New Roman"/>
          <w:b w:val="false"/>
          <w:i w:val="false"/>
          <w:color w:val="000000"/>
          <w:sz w:val="28"/>
        </w:rPr>
        <w:t>
      салықтық емес түсімдер 9 461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10 921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6 389 484 мың теңге;</w:t>
      </w:r>
    </w:p>
    <w:bookmarkEnd w:id="7"/>
    <w:bookmarkStart w:name="z14" w:id="8"/>
    <w:p>
      <w:pPr>
        <w:spacing w:after="0"/>
        <w:ind w:left="0"/>
        <w:jc w:val="both"/>
      </w:pPr>
      <w:r>
        <w:rPr>
          <w:rFonts w:ascii="Times New Roman"/>
          <w:b w:val="false"/>
          <w:i w:val="false"/>
          <w:color w:val="000000"/>
          <w:sz w:val="28"/>
        </w:rPr>
        <w:t xml:space="preserve">
      2) шығындар 7 337 088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18 551 мың теңге:</w:t>
      </w:r>
    </w:p>
    <w:bookmarkEnd w:id="9"/>
    <w:bookmarkStart w:name="z16" w:id="10"/>
    <w:p>
      <w:pPr>
        <w:spacing w:after="0"/>
        <w:ind w:left="0"/>
        <w:jc w:val="both"/>
      </w:pPr>
      <w:r>
        <w:rPr>
          <w:rFonts w:ascii="Times New Roman"/>
          <w:b w:val="false"/>
          <w:i w:val="false"/>
          <w:color w:val="000000"/>
          <w:sz w:val="28"/>
        </w:rPr>
        <w:t>
      бюджеттік кредиттер 51 671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33 120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алу 33 665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33 665 мың теңге:</w:t>
      </w:r>
    </w:p>
    <w:bookmarkEnd w:id="16"/>
    <w:p>
      <w:pPr>
        <w:spacing w:after="0"/>
        <w:ind w:left="0"/>
        <w:jc w:val="both"/>
      </w:pPr>
      <w:r>
        <w:rPr>
          <w:rFonts w:ascii="Times New Roman"/>
          <w:b w:val="false"/>
          <w:i w:val="false"/>
          <w:color w:val="000000"/>
          <w:sz w:val="28"/>
        </w:rPr>
        <w:t>
      қарыздар түсімдері 51 671 мың теңге;</w:t>
      </w:r>
    </w:p>
    <w:p>
      <w:pPr>
        <w:spacing w:after="0"/>
        <w:ind w:left="0"/>
        <w:jc w:val="both"/>
      </w:pPr>
      <w:r>
        <w:rPr>
          <w:rFonts w:ascii="Times New Roman"/>
          <w:b w:val="false"/>
          <w:i w:val="false"/>
          <w:color w:val="000000"/>
          <w:sz w:val="28"/>
        </w:rPr>
        <w:t>
      қарыздарды өтеу 46 822 мың теңге;</w:t>
      </w:r>
    </w:p>
    <w:p>
      <w:pPr>
        <w:spacing w:after="0"/>
        <w:ind w:left="0"/>
        <w:jc w:val="both"/>
      </w:pPr>
      <w:r>
        <w:rPr>
          <w:rFonts w:ascii="Times New Roman"/>
          <w:b w:val="false"/>
          <w:i w:val="false"/>
          <w:color w:val="000000"/>
          <w:sz w:val="28"/>
        </w:rPr>
        <w:t>
      бюджет қаражатының пайдаланылатын қалдықтары 28 816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28.11.2019 № 46/316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2019 жылға арналған бюджеттік инвестициялық жобалардың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7"/>
    <w:bookmarkStart w:name="z25" w:id="18"/>
    <w:p>
      <w:pPr>
        <w:spacing w:after="0"/>
        <w:ind w:left="0"/>
        <w:jc w:val="both"/>
      </w:pPr>
      <w:r>
        <w:rPr>
          <w:rFonts w:ascii="Times New Roman"/>
          <w:b w:val="false"/>
          <w:i w:val="false"/>
          <w:color w:val="000000"/>
          <w:sz w:val="28"/>
        </w:rPr>
        <w:t xml:space="preserve">
      3. 2019 жылға арналған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8"/>
    <w:bookmarkStart w:name="z26" w:id="19"/>
    <w:p>
      <w:pPr>
        <w:spacing w:after="0"/>
        <w:ind w:left="0"/>
        <w:jc w:val="both"/>
      </w:pPr>
      <w:r>
        <w:rPr>
          <w:rFonts w:ascii="Times New Roman"/>
          <w:b w:val="false"/>
          <w:i w:val="false"/>
          <w:color w:val="000000"/>
          <w:sz w:val="28"/>
        </w:rPr>
        <w:t xml:space="preserve">
      4. 2019 жылға арналған аудандық бюджет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1 388 252 мың теңге сомасында ағымдағы нысаналы трансферттер, дамуға нысаналы трансферттер және бюджеттік кредиттер ескерілсін.</w:t>
      </w:r>
    </w:p>
    <w:bookmarkEnd w:id="19"/>
    <w:bookmarkStart w:name="z27" w:id="20"/>
    <w:p>
      <w:pPr>
        <w:spacing w:after="0"/>
        <w:ind w:left="0"/>
        <w:jc w:val="both"/>
      </w:pPr>
      <w:r>
        <w:rPr>
          <w:rFonts w:ascii="Times New Roman"/>
          <w:b w:val="false"/>
          <w:i w:val="false"/>
          <w:color w:val="000000"/>
          <w:sz w:val="28"/>
        </w:rPr>
        <w:t xml:space="preserve">
      5. 2019 жылға арналған аудандық бюджеттің кент және ауылдық округтер бойынша шығыстары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12 қосымшаларға</w:t>
      </w:r>
      <w:r>
        <w:rPr>
          <w:rFonts w:ascii="Times New Roman"/>
          <w:b w:val="false"/>
          <w:i w:val="false"/>
          <w:color w:val="000000"/>
          <w:sz w:val="28"/>
        </w:rPr>
        <w:t xml:space="preserve"> сәйкес бекітілсін.</w:t>
      </w:r>
    </w:p>
    <w:bookmarkEnd w:id="20"/>
    <w:bookmarkStart w:name="z28" w:id="21"/>
    <w:p>
      <w:pPr>
        <w:spacing w:after="0"/>
        <w:ind w:left="0"/>
        <w:jc w:val="both"/>
      </w:pPr>
      <w:r>
        <w:rPr>
          <w:rFonts w:ascii="Times New Roman"/>
          <w:b w:val="false"/>
          <w:i w:val="false"/>
          <w:color w:val="000000"/>
          <w:sz w:val="28"/>
        </w:rPr>
        <w:t xml:space="preserve">
      6. Аудандық бюджет шығыстарының құрамында </w:t>
      </w:r>
      <w:r>
        <w:rPr>
          <w:rFonts w:ascii="Times New Roman"/>
          <w:b w:val="false"/>
          <w:i w:val="false"/>
          <w:color w:val="000000"/>
          <w:sz w:val="28"/>
        </w:rPr>
        <w:t>13 қосымшаға</w:t>
      </w:r>
      <w:r>
        <w:rPr>
          <w:rFonts w:ascii="Times New Roman"/>
          <w:b w:val="false"/>
          <w:i w:val="false"/>
          <w:color w:val="000000"/>
          <w:sz w:val="28"/>
        </w:rPr>
        <w:t xml:space="preserve"> сәйкес 2019-2021 жылдарға арналған аудандық бюджеттен кент және ауылдық округтер бюджеттеріне берілетін бюджеттік субвенциялар ескерілсін.</w:t>
      </w:r>
    </w:p>
    <w:bookmarkEnd w:id="21"/>
    <w:bookmarkStart w:name="z29" w:id="22"/>
    <w:p>
      <w:pPr>
        <w:spacing w:after="0"/>
        <w:ind w:left="0"/>
        <w:jc w:val="both"/>
      </w:pPr>
      <w:r>
        <w:rPr>
          <w:rFonts w:ascii="Times New Roman"/>
          <w:b w:val="false"/>
          <w:i w:val="false"/>
          <w:color w:val="000000"/>
          <w:sz w:val="28"/>
        </w:rPr>
        <w:t xml:space="preserve">
      7. Аудандық бюджет шығыстарының құрамында </w:t>
      </w:r>
      <w:r>
        <w:rPr>
          <w:rFonts w:ascii="Times New Roman"/>
          <w:b w:val="false"/>
          <w:i w:val="false"/>
          <w:color w:val="000000"/>
          <w:sz w:val="28"/>
        </w:rPr>
        <w:t>14 қосымшаға</w:t>
      </w:r>
      <w:r>
        <w:rPr>
          <w:rFonts w:ascii="Times New Roman"/>
          <w:b w:val="false"/>
          <w:i w:val="false"/>
          <w:color w:val="000000"/>
          <w:sz w:val="28"/>
        </w:rPr>
        <w:t xml:space="preserve"> сәйкес 2019 жылға аудандық бюджеттен кент және ауылдық округтер бюджеттеріне берілетін ағымдағы нысаналы трансферттер ескерілсін.</w:t>
      </w:r>
    </w:p>
    <w:bookmarkEnd w:id="22"/>
    <w:bookmarkStart w:name="z30" w:id="23"/>
    <w:p>
      <w:pPr>
        <w:spacing w:after="0"/>
        <w:ind w:left="0"/>
        <w:jc w:val="both"/>
      </w:pPr>
      <w:r>
        <w:rPr>
          <w:rFonts w:ascii="Times New Roman"/>
          <w:b w:val="false"/>
          <w:i w:val="false"/>
          <w:color w:val="000000"/>
          <w:sz w:val="28"/>
        </w:rPr>
        <w:t>
      8. Мамандарды әлеуметтік қолдау шараларын іске асыру үшін бюджеттік кредиттер 53 025 мың теңге сомасында ескерілсін.</w:t>
      </w:r>
    </w:p>
    <w:bookmarkEnd w:id="23"/>
    <w:bookmarkStart w:name="z31" w:id="24"/>
    <w:p>
      <w:pPr>
        <w:spacing w:after="0"/>
        <w:ind w:left="0"/>
        <w:jc w:val="both"/>
      </w:pPr>
      <w:r>
        <w:rPr>
          <w:rFonts w:ascii="Times New Roman"/>
          <w:b w:val="false"/>
          <w:i w:val="false"/>
          <w:color w:val="000000"/>
          <w:sz w:val="28"/>
        </w:rPr>
        <w:t>
      9. 2019 жылға арналған ауданның жергілікті атқарушы органының резерві 18 500 мың теңге сомасында бекітілсін.</w:t>
      </w:r>
    </w:p>
    <w:bookmarkEnd w:id="24"/>
    <w:bookmarkStart w:name="z32" w:id="25"/>
    <w:p>
      <w:pPr>
        <w:spacing w:after="0"/>
        <w:ind w:left="0"/>
        <w:jc w:val="both"/>
      </w:pPr>
      <w:r>
        <w:rPr>
          <w:rFonts w:ascii="Times New Roman"/>
          <w:b w:val="false"/>
          <w:i w:val="false"/>
          <w:color w:val="000000"/>
          <w:sz w:val="28"/>
        </w:rPr>
        <w:t>
      10. 2019 жылға аудандық бюджеттен қаржыландырылатын,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белгiленсін.</w:t>
      </w:r>
    </w:p>
    <w:bookmarkEnd w:id="25"/>
    <w:bookmarkStart w:name="z33" w:id="26"/>
    <w:p>
      <w:pPr>
        <w:spacing w:after="0"/>
        <w:ind w:left="0"/>
        <w:jc w:val="both"/>
      </w:pPr>
      <w:r>
        <w:rPr>
          <w:rFonts w:ascii="Times New Roman"/>
          <w:b w:val="false"/>
          <w:i w:val="false"/>
          <w:color w:val="000000"/>
          <w:sz w:val="28"/>
        </w:rPr>
        <w:t>
      11.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ХХХVІ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37" w:id="27"/>
    <w:p>
      <w:pPr>
        <w:spacing w:after="0"/>
        <w:ind w:left="0"/>
        <w:jc w:val="left"/>
      </w:pPr>
      <w:r>
        <w:rPr>
          <w:rFonts w:ascii="Times New Roman"/>
          <w:b/>
          <w:i w:val="false"/>
          <w:color w:val="000000"/>
        </w:rPr>
        <w:t xml:space="preserve"> 2019 жылға арналған аудандық бюджет</w:t>
      </w:r>
    </w:p>
    <w:bookmarkEnd w:id="27"/>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28.11.2019 № 46/316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bl>
    <w:bookmarkStart w:name="z39" w:id="28"/>
    <w:p>
      <w:pPr>
        <w:spacing w:after="0"/>
        <w:ind w:left="0"/>
        <w:jc w:val="left"/>
      </w:pPr>
      <w:r>
        <w:rPr>
          <w:rFonts w:ascii="Times New Roman"/>
          <w:b/>
          <w:i w:val="false"/>
          <w:color w:val="000000"/>
        </w:rPr>
        <w:t xml:space="preserve"> 2020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3 қосымша</w:t>
            </w:r>
          </w:p>
        </w:tc>
      </w:tr>
    </w:tbl>
    <w:bookmarkStart w:name="z41" w:id="29"/>
    <w:p>
      <w:pPr>
        <w:spacing w:after="0"/>
        <w:ind w:left="0"/>
        <w:jc w:val="left"/>
      </w:pPr>
      <w:r>
        <w:rPr>
          <w:rFonts w:ascii="Times New Roman"/>
          <w:b/>
          <w:i w:val="false"/>
          <w:color w:val="000000"/>
        </w:rPr>
        <w:t xml:space="preserve"> 2021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4 қосымша</w:t>
            </w:r>
          </w:p>
        </w:tc>
      </w:tr>
    </w:tbl>
    <w:bookmarkStart w:name="z43" w:id="30"/>
    <w:p>
      <w:pPr>
        <w:spacing w:after="0"/>
        <w:ind w:left="0"/>
        <w:jc w:val="left"/>
      </w:pPr>
      <w:r>
        <w:rPr>
          <w:rFonts w:ascii="Times New Roman"/>
          <w:b/>
          <w:i w:val="false"/>
          <w:color w:val="000000"/>
        </w:rPr>
        <w:t xml:space="preserve"> 2019 жылға арналған бюджеттік инвестициялық жобалардың тізбесі</w:t>
      </w:r>
    </w:p>
    <w:bookmarkEnd w:id="30"/>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28.11.2019 № 46/316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5 қосымша</w:t>
            </w:r>
          </w:p>
        </w:tc>
      </w:tr>
    </w:tbl>
    <w:bookmarkStart w:name="z45" w:id="31"/>
    <w:p>
      <w:pPr>
        <w:spacing w:after="0"/>
        <w:ind w:left="0"/>
        <w:jc w:val="left"/>
      </w:pPr>
      <w:r>
        <w:rPr>
          <w:rFonts w:ascii="Times New Roman"/>
          <w:b/>
          <w:i w:val="false"/>
          <w:color w:val="000000"/>
        </w:rPr>
        <w:t xml:space="preserve"> 2019 жылға арналған аудандық бюджетті орындау барысында секвестрлеуге жатпайтын аудандық бюджеттік бағдарламалардың тізбесі</w:t>
      </w:r>
    </w:p>
    <w:bookmarkEnd w:id="31"/>
    <w:p>
      <w:pPr>
        <w:spacing w:after="0"/>
        <w:ind w:left="0"/>
        <w:jc w:val="both"/>
      </w:pPr>
      <w:r>
        <w:rPr>
          <w:rFonts w:ascii="Times New Roman"/>
          <w:b w:val="false"/>
          <w:i w:val="false"/>
          <w:color w:val="ff0000"/>
          <w:sz w:val="28"/>
        </w:rPr>
        <w:t xml:space="preserve">
      Ескерту. 5-қосымша жаңа редакцияда - Қарағанды облысы Жаңаарқа аудандық мәслихатының 28.11.2019 № 46/316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6 қосымша</w:t>
            </w:r>
          </w:p>
        </w:tc>
      </w:tr>
    </w:tbl>
    <w:bookmarkStart w:name="z47" w:id="32"/>
    <w:p>
      <w:pPr>
        <w:spacing w:after="0"/>
        <w:ind w:left="0"/>
        <w:jc w:val="left"/>
      </w:pPr>
      <w:r>
        <w:rPr>
          <w:rFonts w:ascii="Times New Roman"/>
          <w:b/>
          <w:i w:val="false"/>
          <w:color w:val="000000"/>
        </w:rPr>
        <w:t xml:space="preserve"> Жаңаарқа ауданына 2019 жылға бөлінген нысаналы трансферттер және бюджеттік кредиттер</w:t>
      </w:r>
    </w:p>
    <w:bookmarkEnd w:id="32"/>
    <w:p>
      <w:pPr>
        <w:spacing w:after="0"/>
        <w:ind w:left="0"/>
        <w:jc w:val="both"/>
      </w:pPr>
      <w:r>
        <w:rPr>
          <w:rFonts w:ascii="Times New Roman"/>
          <w:b w:val="false"/>
          <w:i w:val="false"/>
          <w:color w:val="ff0000"/>
          <w:sz w:val="28"/>
        </w:rPr>
        <w:t xml:space="preserve">
      Ескерту. 6-қосымша жаңа редакцияда - Қарағанды облысы Жаңаарқа аудандық мәслихатының 28.11.2019 № 46/316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жалақыларын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өзгерістер енгізілуіне байланысты бюджет шығыстарын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нысандарына жөндеу жұмыстарын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халықты жұмыспен қамтудың жекеше агенттіктеріне аутсорсинг қызметтеріне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әлеуметтiк жағынан осал топтарына тұрғын үй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аз қамтылған отбасыларға тұрғын үй салуға</w:t>
            </w:r>
          </w:p>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p>
            <w:pPr>
              <w:spacing w:after="20"/>
              <w:ind w:left="20"/>
              <w:jc w:val="both"/>
            </w:pPr>
            <w:r>
              <w:rPr>
                <w:rFonts w:ascii="Times New Roman"/>
                <w:b w:val="false"/>
                <w:i w:val="false"/>
                <w:color w:val="000000"/>
                <w:sz w:val="20"/>
              </w:rPr>
              <w:t>
124569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7 қосымша</w:t>
            </w:r>
          </w:p>
        </w:tc>
      </w:tr>
    </w:tbl>
    <w:bookmarkStart w:name="z49" w:id="33"/>
    <w:p>
      <w:pPr>
        <w:spacing w:after="0"/>
        <w:ind w:left="0"/>
        <w:jc w:val="left"/>
      </w:pPr>
      <w:r>
        <w:rPr>
          <w:rFonts w:ascii="Times New Roman"/>
          <w:b/>
          <w:i w:val="false"/>
          <w:color w:val="000000"/>
        </w:rPr>
        <w:t xml:space="preserve"> 2019 жылға кент, ауылдық округ әкімінің қызметін қамтамасыз ету жөніндегі қызметтер</w:t>
      </w:r>
    </w:p>
    <w:bookmarkEnd w:id="33"/>
    <w:p>
      <w:pPr>
        <w:spacing w:after="0"/>
        <w:ind w:left="0"/>
        <w:jc w:val="both"/>
      </w:pPr>
      <w:r>
        <w:rPr>
          <w:rFonts w:ascii="Times New Roman"/>
          <w:b w:val="false"/>
          <w:i w:val="false"/>
          <w:color w:val="ff0000"/>
          <w:sz w:val="28"/>
        </w:rPr>
        <w:t xml:space="preserve">
      Ескерту. 7-қосымша жаңа редакцияда - Қарағанды облысы Жаңаарқа аудандық мәслихатының 28.11.2019 № 46/316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8 қосымша</w:t>
            </w:r>
          </w:p>
        </w:tc>
      </w:tr>
    </w:tbl>
    <w:bookmarkStart w:name="z51" w:id="34"/>
    <w:p>
      <w:pPr>
        <w:spacing w:after="0"/>
        <w:ind w:left="0"/>
        <w:jc w:val="left"/>
      </w:pPr>
      <w:r>
        <w:rPr>
          <w:rFonts w:ascii="Times New Roman"/>
          <w:b/>
          <w:i w:val="false"/>
          <w:color w:val="000000"/>
        </w:rPr>
        <w:t xml:space="preserve"> 2019 жылға ауылдық жерлерде балаларды мектепке дейін тегін алып баруды және кері алып келуді ұйымдастыру</w:t>
      </w:r>
    </w:p>
    <w:bookmarkEnd w:id="34"/>
    <w:p>
      <w:pPr>
        <w:spacing w:after="0"/>
        <w:ind w:left="0"/>
        <w:jc w:val="both"/>
      </w:pPr>
      <w:r>
        <w:rPr>
          <w:rFonts w:ascii="Times New Roman"/>
          <w:b w:val="false"/>
          <w:i w:val="false"/>
          <w:color w:val="ff0000"/>
          <w:sz w:val="28"/>
        </w:rPr>
        <w:t xml:space="preserve">
      Ескерту. 8-қосымша жаңа редакцияда - Қарағанды облысы Жаңаарқа аудандық мәслихатының 28.11.2019 № 46/316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9 қосымша</w:t>
            </w:r>
          </w:p>
        </w:tc>
      </w:tr>
    </w:tbl>
    <w:bookmarkStart w:name="z53" w:id="35"/>
    <w:p>
      <w:pPr>
        <w:spacing w:after="0"/>
        <w:ind w:left="0"/>
        <w:jc w:val="left"/>
      </w:pPr>
      <w:r>
        <w:rPr>
          <w:rFonts w:ascii="Times New Roman"/>
          <w:b/>
          <w:i w:val="false"/>
          <w:color w:val="000000"/>
        </w:rPr>
        <w:t xml:space="preserve"> 2019 жылға елді мекендерде көшелерді жарықтандыру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10 қосымша</w:t>
            </w:r>
          </w:p>
        </w:tc>
      </w:tr>
    </w:tbl>
    <w:bookmarkStart w:name="z55" w:id="36"/>
    <w:p>
      <w:pPr>
        <w:spacing w:after="0"/>
        <w:ind w:left="0"/>
        <w:jc w:val="left"/>
      </w:pPr>
      <w:r>
        <w:rPr>
          <w:rFonts w:ascii="Times New Roman"/>
          <w:b/>
          <w:i w:val="false"/>
          <w:color w:val="000000"/>
        </w:rPr>
        <w:t xml:space="preserve"> 2019 жылға кенттерде, ауылдарда, ауылдық округтерде автомобиль жолдарының жұмыс істеуін қамтамасыз ету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11 қосымша</w:t>
            </w:r>
          </w:p>
        </w:tc>
      </w:tr>
    </w:tbl>
    <w:bookmarkStart w:name="z57" w:id="37"/>
    <w:p>
      <w:pPr>
        <w:spacing w:after="0"/>
        <w:ind w:left="0"/>
        <w:jc w:val="left"/>
      </w:pPr>
      <w:r>
        <w:rPr>
          <w:rFonts w:ascii="Times New Roman"/>
          <w:b/>
          <w:i w:val="false"/>
          <w:color w:val="000000"/>
        </w:rPr>
        <w:t xml:space="preserve"> 2019 жылға Өңірлерді дамытудың 2020 жылға дейінгі бағдарламасы шеңберінде өңірлерді экономикалық дамытуға жәрдемдесу бойынша шараларды іске асыру</w:t>
      </w:r>
    </w:p>
    <w:bookmarkEnd w:id="37"/>
    <w:p>
      <w:pPr>
        <w:spacing w:after="0"/>
        <w:ind w:left="0"/>
        <w:jc w:val="both"/>
      </w:pPr>
      <w:r>
        <w:rPr>
          <w:rFonts w:ascii="Times New Roman"/>
          <w:b w:val="false"/>
          <w:i w:val="false"/>
          <w:color w:val="ff0000"/>
          <w:sz w:val="28"/>
        </w:rPr>
        <w:t xml:space="preserve">
      Ескерту. 11-қосымша жаңа редакцияда - Қарағанды облысы Жаңаарқа аудандық мәслихатының 08.05.2019 № 41/288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12 қосымша</w:t>
            </w:r>
          </w:p>
        </w:tc>
      </w:tr>
    </w:tbl>
    <w:bookmarkStart w:name="z59" w:id="38"/>
    <w:p>
      <w:pPr>
        <w:spacing w:after="0"/>
        <w:ind w:left="0"/>
        <w:jc w:val="left"/>
      </w:pPr>
      <w:r>
        <w:rPr>
          <w:rFonts w:ascii="Times New Roman"/>
          <w:b/>
          <w:i w:val="false"/>
          <w:color w:val="000000"/>
        </w:rPr>
        <w:t xml:space="preserve"> 2019 жылға кенттер мен ауылдық округтерге бөлінген жергілікті өзін-өзі басқару органдарына берілетін трансферттер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 xml:space="preserve">13 қосымша </w:t>
            </w:r>
          </w:p>
        </w:tc>
      </w:tr>
    </w:tbl>
    <w:bookmarkStart w:name="z61" w:id="39"/>
    <w:p>
      <w:pPr>
        <w:spacing w:after="0"/>
        <w:ind w:left="0"/>
        <w:jc w:val="left"/>
      </w:pPr>
      <w:r>
        <w:rPr>
          <w:rFonts w:ascii="Times New Roman"/>
          <w:b/>
          <w:i w:val="false"/>
          <w:color w:val="000000"/>
        </w:rPr>
        <w:t xml:space="preserve"> 2019-2021 жылдарға арналған аудандық бюджеттен кент және ауылдық округтер бюджеттеріне берілетін бюджеттік субвенция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962569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14 қосымша</w:t>
            </w:r>
          </w:p>
        </w:tc>
      </w:tr>
    </w:tbl>
    <w:bookmarkStart w:name="z63" w:id="40"/>
    <w:p>
      <w:pPr>
        <w:spacing w:after="0"/>
        <w:ind w:left="0"/>
        <w:jc w:val="left"/>
      </w:pPr>
      <w:r>
        <w:rPr>
          <w:rFonts w:ascii="Times New Roman"/>
          <w:b/>
          <w:i w:val="false"/>
          <w:color w:val="000000"/>
        </w:rPr>
        <w:t xml:space="preserve"> 2019 жылға аудандық бюджеттен кент және ауылдық округтер бюджеттеріне берілетін ағымдағы нысаналы трансферттер</w:t>
      </w:r>
    </w:p>
    <w:bookmarkEnd w:id="40"/>
    <w:p>
      <w:pPr>
        <w:spacing w:after="0"/>
        <w:ind w:left="0"/>
        <w:jc w:val="both"/>
      </w:pPr>
      <w:r>
        <w:rPr>
          <w:rFonts w:ascii="Times New Roman"/>
          <w:b w:val="false"/>
          <w:i w:val="false"/>
          <w:color w:val="ff0000"/>
          <w:sz w:val="28"/>
        </w:rPr>
        <w:t xml:space="preserve">
      Ескерту. 14-қосымша жаңа редакцияда - Қарағанды облысы Жаңаарқа аудандық мәслихатының 28.11.2019 № 46/316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