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f836" w14:textId="472f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2012 жылғы 25 ақпандағы № 2/17 "Жаңаарқа ауданының тұрғындарына тұрғын үй көмегін көрсету Ережесін бекіту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2018 жылғы 25 қыркүйектегі XXXIII сессиясының № 33/237 шешімі. Қарағанды облысының Әділет департаментінде 2018 жылғы 12 қазанда № 4973 болып тіркелді. Күші жойылды - Ұлытау облысы Жаңаарқа аудандық мәслихатының 2024 жылғы 28 маусымдағы № 16/119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28.06.2024 </w:t>
      </w:r>
      <w:r>
        <w:rPr>
          <w:rFonts w:ascii="Times New Roman"/>
          <w:b w:val="false"/>
          <w:i w:val="false"/>
          <w:color w:val="ff0000"/>
          <w:sz w:val="28"/>
        </w:rPr>
        <w:t>№ 16/119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 xml:space="preserve">қаулысына </w:t>
      </w:r>
      <w:r>
        <w:rPr>
          <w:rFonts w:ascii="Times New Roman"/>
          <w:b w:val="false"/>
          <w:i w:val="false"/>
          <w:color w:val="000000"/>
          <w:sz w:val="28"/>
        </w:rPr>
        <w:t>сәйкес, Жаңаарқа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Жаңаарқа аудандық мәслихатының 2012 жылғы 25 ақпандағы № 2/17 "Жаңаарқа ауданының тұрғындарына тұрғын үй көмегін көрсету Ережесін бекіту туралы" (нормативтік құқықтық актілерді мемлекеттік тіркеу Тізілімінде № 8-12-125 болып тіркелген, 2012 жылғы 7 сәуірдегі №16 (9489) "Жаңаарқа" газетінде жарияланған), </w:t>
      </w:r>
      <w:r>
        <w:rPr>
          <w:rFonts w:ascii="Times New Roman"/>
          <w:b w:val="false"/>
          <w:i w:val="false"/>
          <w:color w:val="000000"/>
          <w:sz w:val="28"/>
        </w:rPr>
        <w:t xml:space="preserve">шешіміне </w:t>
      </w:r>
      <w:r>
        <w:rPr>
          <w:rFonts w:ascii="Times New Roman"/>
          <w:b w:val="false"/>
          <w:i w:val="false"/>
          <w:color w:val="000000"/>
          <w:sz w:val="28"/>
        </w:rPr>
        <w:t>келесі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Жаңаарқа ауданының тұрғындарына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мазмұндағы 1-1) тармақшамен толықтырылсын: </w:t>
      </w:r>
    </w:p>
    <w:bookmarkStart w:name="z8" w:id="3"/>
    <w:p>
      <w:pPr>
        <w:spacing w:after="0"/>
        <w:ind w:left="0"/>
        <w:jc w:val="both"/>
      </w:pPr>
      <w:r>
        <w:rPr>
          <w:rFonts w:ascii="Times New Roman"/>
          <w:b w:val="false"/>
          <w:i w:val="false"/>
          <w:color w:val="000000"/>
          <w:sz w:val="28"/>
        </w:rPr>
        <w:t>
      "1-1)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 - 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 тармақ</w:t>
      </w:r>
      <w:r>
        <w:rPr>
          <w:rFonts w:ascii="Times New Roman"/>
          <w:b w:val="false"/>
          <w:i w:val="false"/>
          <w:color w:val="000000"/>
          <w:sz w:val="28"/>
        </w:rPr>
        <w:t xml:space="preserve"> мынадай редакцияда мазмұндалсын:</w:t>
      </w:r>
    </w:p>
    <w:bookmarkStart w:name="z10" w:id="4"/>
    <w:p>
      <w:pPr>
        <w:spacing w:after="0"/>
        <w:ind w:left="0"/>
        <w:jc w:val="both"/>
      </w:pPr>
      <w:r>
        <w:rPr>
          <w:rFonts w:ascii="Times New Roman"/>
          <w:b w:val="false"/>
          <w:i w:val="false"/>
          <w:color w:val="000000"/>
          <w:sz w:val="28"/>
        </w:rPr>
        <w:t xml:space="preserve">
      "18.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 xml:space="preserve">қаулысымен </w:t>
      </w:r>
      <w:r>
        <w:rPr>
          <w:rFonts w:ascii="Times New Roman"/>
          <w:b w:val="false"/>
          <w:i w:val="false"/>
          <w:color w:val="000000"/>
          <w:sz w:val="28"/>
        </w:rPr>
        <w:t>(бұдан әрі - Қаулы) бекітілген Тұрғын үй көмегін көрсету ережесінің 4-тармағына сәйкес құжаттарды береді.";</w:t>
      </w:r>
    </w:p>
    <w:bookmarkEnd w:id="4"/>
    <w:bookmarkStart w:name="z11" w:id="5"/>
    <w:p>
      <w:pPr>
        <w:spacing w:after="0"/>
        <w:ind w:left="0"/>
        <w:jc w:val="both"/>
      </w:pPr>
      <w:r>
        <w:rPr>
          <w:rFonts w:ascii="Times New Roman"/>
          <w:b w:val="false"/>
          <w:i w:val="false"/>
          <w:color w:val="000000"/>
          <w:sz w:val="28"/>
        </w:rPr>
        <w:t>
      мынадай мазмұндағы 18-1, 18-2, 18-3, 18-4, 18-5, 18-6, 18-7 және 18-8 тармақтармен толықтырылсын:</w:t>
      </w:r>
    </w:p>
    <w:bookmarkEnd w:id="5"/>
    <w:bookmarkStart w:name="z12" w:id="6"/>
    <w:p>
      <w:pPr>
        <w:spacing w:after="0"/>
        <w:ind w:left="0"/>
        <w:jc w:val="both"/>
      </w:pPr>
      <w:r>
        <w:rPr>
          <w:rFonts w:ascii="Times New Roman"/>
          <w:b w:val="false"/>
          <w:i w:val="false"/>
          <w:color w:val="000000"/>
          <w:sz w:val="28"/>
        </w:rPr>
        <w:t>
      "18-1.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6"/>
    <w:bookmarkStart w:name="z13" w:id="7"/>
    <w:p>
      <w:pPr>
        <w:spacing w:after="0"/>
        <w:ind w:left="0"/>
        <w:jc w:val="both"/>
      </w:pPr>
      <w:r>
        <w:rPr>
          <w:rFonts w:ascii="Times New Roman"/>
          <w:b w:val="false"/>
          <w:i w:val="false"/>
          <w:color w:val="000000"/>
          <w:sz w:val="28"/>
        </w:rPr>
        <w:t xml:space="preserve">
      18-2.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 </w:t>
      </w:r>
    </w:p>
    <w:bookmarkEnd w:id="7"/>
    <w:bookmarkStart w:name="z14" w:id="8"/>
    <w:p>
      <w:pPr>
        <w:spacing w:after="0"/>
        <w:ind w:left="0"/>
        <w:jc w:val="both"/>
      </w:pPr>
      <w:r>
        <w:rPr>
          <w:rFonts w:ascii="Times New Roman"/>
          <w:b w:val="false"/>
          <w:i w:val="false"/>
          <w:color w:val="000000"/>
          <w:sz w:val="28"/>
        </w:rPr>
        <w:t>
      18-3.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8"/>
    <w:bookmarkStart w:name="z15" w:id="9"/>
    <w:p>
      <w:pPr>
        <w:spacing w:after="0"/>
        <w:ind w:left="0"/>
        <w:jc w:val="both"/>
      </w:pPr>
      <w:r>
        <w:rPr>
          <w:rFonts w:ascii="Times New Roman"/>
          <w:b w:val="false"/>
          <w:i w:val="false"/>
          <w:color w:val="000000"/>
          <w:sz w:val="28"/>
        </w:rPr>
        <w:t xml:space="preserve">
      18-4. Қаулымен бекітілген Тұрғын үй көмегін көрсету ережесінің 4 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 </w:t>
      </w:r>
    </w:p>
    <w:bookmarkEnd w:id="9"/>
    <w:bookmarkStart w:name="z16" w:id="10"/>
    <w:p>
      <w:pPr>
        <w:spacing w:after="0"/>
        <w:ind w:left="0"/>
        <w:jc w:val="both"/>
      </w:pPr>
      <w:r>
        <w:rPr>
          <w:rFonts w:ascii="Times New Roman"/>
          <w:b w:val="false"/>
          <w:i w:val="false"/>
          <w:color w:val="000000"/>
          <w:sz w:val="28"/>
        </w:rPr>
        <w:t>
      18-5.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10"/>
    <w:bookmarkStart w:name="z17" w:id="11"/>
    <w:p>
      <w:pPr>
        <w:spacing w:after="0"/>
        <w:ind w:left="0"/>
        <w:jc w:val="both"/>
      </w:pPr>
      <w:r>
        <w:rPr>
          <w:rFonts w:ascii="Times New Roman"/>
          <w:b w:val="false"/>
          <w:i w:val="false"/>
          <w:color w:val="000000"/>
          <w:sz w:val="28"/>
        </w:rPr>
        <w:t>
      18-6.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1"/>
    <w:bookmarkStart w:name="z18" w:id="12"/>
    <w:p>
      <w:pPr>
        <w:spacing w:after="0"/>
        <w:ind w:left="0"/>
        <w:jc w:val="both"/>
      </w:pPr>
      <w:r>
        <w:rPr>
          <w:rFonts w:ascii="Times New Roman"/>
          <w:b w:val="false"/>
          <w:i w:val="false"/>
          <w:color w:val="000000"/>
          <w:sz w:val="28"/>
        </w:rPr>
        <w:t>
      18-7.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12"/>
    <w:bookmarkStart w:name="z19" w:id="13"/>
    <w:p>
      <w:pPr>
        <w:spacing w:after="0"/>
        <w:ind w:left="0"/>
        <w:jc w:val="both"/>
      </w:pPr>
      <w:r>
        <w:rPr>
          <w:rFonts w:ascii="Times New Roman"/>
          <w:b w:val="false"/>
          <w:i w:val="false"/>
          <w:color w:val="000000"/>
          <w:sz w:val="28"/>
        </w:rPr>
        <w:t>
      18-8.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3"/>
    <w:bookmarkStart w:name="z20" w:id="14"/>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 XXХІІІ</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Рыспеков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