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4749" w14:textId="b984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2017 жылғы 27 желтоқсандағы № 22/170 "2018-2020 жылдарға арналған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2018 жылғы 19 шілдедегі XXXI сессиясының № 31/224 шешімі. Қарағанды облысының Әділет департаментінде 2018 жылғы 24 шілдеде № 4884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2017 жылғы 27 желтоқсандағы № 22/170 "2018-2020 жылдарға арналған кент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4537 болып тіркелген, 2018 жылғы 17 наурыздағы № 12-13 (9850) "Жаңаарқа" газетінде, Қазақстан Республикасының нормативтік құқықтық актілерінің эталондық бақылау банкінде электрондық түрде 2018 жылдың 18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Ералиев ауылдық округінің бюджеті тиісінше 7, 8, 9 қосымшалараға сәйкес, соның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18 223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1 775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13 731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18 223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Түгіскен ауылдық округінің бюджеті тиісінше 10, 11, 12 қосымшалараға сәйкес, соның ішінде 2018 жылға келесі көлемдерде бекітілсін: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34 887 мың теңге: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2 810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960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31 117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34 887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шілдедегі №31/224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Ералиев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шілдедегі №31/224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14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Түгіскен ауылдық округінің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