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6040f" w14:textId="af60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объектісінің бірлігіне тіркелген салықтың бірыңғай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XXIV сессиясының 2018 жылғы 28 ақпандағы № 24/180 шешімі. Қарағанды облысы Қарағанды облысының Әділет департаментінде 2018 жылғы 16 наурызда № 4653 тіркелді. Күші жойылды - Қарағанды облысы Жаңаарқа аудандық мәслихатының 2020 жылғы 12 маусымдағы № 53/369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Жаңаарқа аудандық мәслихатының 12.06.2020 № 53/369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</w:t>
      </w:r>
      <w:r>
        <w:rPr>
          <w:rFonts w:ascii="Times New Roman"/>
          <w:b w:val="false"/>
          <w:i w:val="false"/>
          <w:color w:val="000000"/>
          <w:sz w:val="28"/>
        </w:rPr>
        <w:t>546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объектісінің бірлігіне тіркелген салықтың бірыңғай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Жаңаарқа аудандық мәслихатының 2010 жылғы 22 желтоқсандағы ХХХІ сессиясының № 31/268 "Бірлік объектілерге салық салудың тіркелген салық ставкаларының мөлшерін белгілеу туралы" (Нормативтік құқықтық актілерді мемлекеттік тіркеу тізілімінде № 8-12-101 болып тіркелген, 2011 жылғы 06 қаңтардағы № 3-4 (9430) "Жаңаарқа"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Жаңаарқа аудандық мәслихатының 2011 жылғы 10 қазандағы ХХХІХ сессиясының № 39/343 "Жаңаарқа аудандық мәслихатының 2010 жылғы 22 желтоқсандағы ХХХІ сессиясының № 31/268 "Бірлік объектілерге салық салудың тіркелген салық ставкаларының мөлшерін белгілеу туралы" шешіміне өзгерістер енгізу туралы" (Нормативтік құқықтық актілерді мемлекеттік тіркеу тізілімінде № 8-12-115 болып тіркелген, 2011 жылғы 19 қарашада № 49 (9472) "Жаңаарқа"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кейiн күнтiзбелiк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XXIV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Абюров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ақпандағы №24/180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объектісінің бірлігіне тіркелген салықтың бірыңғай мөлшерлемелері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5759"/>
        <w:gridCol w:w="4946"/>
      </w:tblGrid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  <w:bookmarkEnd w:id="7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объектіге белгіленген тіркелген салықтың мөлшерлемелерінің мөлшері (айлық есептік көрсеткіштермен)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 ұтыссыз ойын автоматы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көп ойыншының қатысуымен ойын өткiзуге арналған ұтыссыз ойын автоматы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"/>
        </w:tc>
        <w:tc>
          <w:tcPr>
            <w:tcW w:w="5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және Алматы қалаларын және арнайы аймақты қоспағанда, уәкілетті ұйымның елді мекенде орналасқан айырбастау пункті</w:t>
            </w:r>
          </w:p>
        </w:tc>
        <w:tc>
          <w:tcPr>
            <w:tcW w:w="4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