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1bbc" w14:textId="09c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2018 жылғы 11 қаңтардағы № 03/01 қаулысы. Қарағанды облысының Әділет департаментінде 2018 жылғы 24 қаңтарда № 4591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Жаңаарқа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Айнабұлақ ауылдық округі бойынша жайылым айналымдарының схемасы;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ауылдық округі бойынша жайылым айналымдарының схемасы;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Ақтүбек ауылдық округі бойынша жайылым айналымдарының схемасы;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Мұқажан Жұмажанов атындағы ауылдық округі бойынша жайылым айналымдарының схемасы;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Қараағаш ауылдық округі бойынша жайылым айналымдарының схемасы;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Ералиев ауылдық округі бойынша жайылым айналымдарының схемасы;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Байдалы би ауылдық округі бойынша жайылым айналымдарының схемасы;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Бидайық ауылдық округі бойынша жайылым айналымдарының схемасы;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қаулының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Сейфуллин ауылдық округі бойынша жайылым айналымдарының схемасы;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Түгіскен ауылдық округі бойынша жайылым айналымдарының схемасы;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Целинный ауылдық округі бойынша жайылым айналымдарының схемасы;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Атасу кентінің жайылым айналымдарының схемасы.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басшылық ететін аудан әкімінің орынбасарына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 бойынша жайылым айналымдарының схемасы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9182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 бойынша жайылым айналымдарының схемасы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Ақтүбек ауылдық округі бойынша жайылым айналымдарының схемасы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3152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Мұқажан Жұмажанов атындағы ауылдық округі бойынша жайылым айналымдарының схемасы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3848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Қараағаш ауылдық округі бойынша жайылым айналымдарының схемасы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2611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Ералиев ауылдық округі бойынша жайылым айналымдарының схемасы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1468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Байдалы би ауылдық округі бойынша жайылым айналымдарының схемасы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7056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Бидайық ауылдық округі бойынша жайылым айналымдарының схемасы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0231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Сейфуллин ауылдық округі бойынша жайылым айналымдарының схемасы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Түгіскен ауылдық округі бойынша жайылым айналымдарының схемасы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бойынша жайылым айналымдарының схемасы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49149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Атасу кентінің жайылым айналымдарының схемасы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