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d4c3" w14:textId="36dd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бойынша пайдаланылмайтын ауыл шаруашылығы мақсатындағы жерлерге жер салығының мөлшерлемесін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2018 жылғы 21 маусымдағы 24 сессиясының № 9 шешімі. Қарағанды облысының Әділет департаментінде 2018 жылғы 11 шілдеде № 4858 болып тіркелді. Күші жойылды - Қарағанды облысы Бұқар жырау аудандық мәслихатының 2021 жылғы 9 наурыздағы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09.03.2021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Қазақстан Республикасының 2017 жылғы 25 желтоқсандағы "Салық және бюджетке төленетін басқа да міндетті төлемдер туралы" (Салық кодексі)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 бойынша пайдаланылмайтын ауыл шаруашылығы мақсатындағы жерлерге жер салығының мөлшерлемелесі және бірыңғай жер салығының мөлшерлемесі он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Бұқар жырау аудандық мәслихатының 2015 жылғы 21 қыркүйектегі 39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"Бұқар жырау ауданы бойынша пайдаланылмайтын ауыл шаруашылығы мақсатындағы жерлерге жер салығының мөлшерлемесін және бірыңғай жер салығының мөлшерлемесін жоғарылату туралы" (нормативтік құқықтық актілерді мемлекеттік тіркеу Тізілімінде № 3434 болып тіркелген, 2015 жылғы 17 қазанда № 41 "Бұқар жырау жаршысы" аудандық газетінде, 2015 жылғы 23 қазанда "Әділет" ақпараттық-құқықтық жүйесінде жарияланған) шешімі, Бұқар жырау аудандық мәслихатының 2016 жылғы 3 ақпандағы 45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 Бұқар жырау аудандық мәслихатының 2015 жылғы 21 қыркүйектегі 39 сессиясының № 4 "Бұқар жырау ауданы бойынша пайдаланылмайтын ауыл шаруашылығы мақсатындағы жерлерге жер салығының мөлшерлемесін және бірыңғай жер салығының мөлшерлемесін жоғарылату туралы" шешіміне өзгеріс енгізу туралы" (нормативтік құқықтық актілерді мемлекеттік тіркеу Тізілімінде № 3667 болып тіркелген, 2016 жылғы 20 ақпанда № 7 "Бұқар жырау жаршысы" аудандық газетінде, 2016 жылғы 24 ақпанда "Әділет" ақпараттық-құқықтық жүйесінде жарияланған) шешімдерінің күші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Рахимберлинов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