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1031" w14:textId="2421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2017 жылғы 28 желтоқсандағы № 4 "2018 - 2020 жылдарға арналған кенттер,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29 наурыздағы 22 сессиясының № 27 шешімі. Қарағанды облысының Әділет департаментінде 2018 жылғы 9 сәуірде № 4686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2017 жылғы 28 желтоқсандағы №4 "2018-2020 жылдарға арналған кенттер,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№4567 болып тіркелген, Қазақстан Республикасы нормативтік құқықтық актілерінің эталондық бақылау банкінде электрондық түрде 2018 жылы 24 қаңтарда, 2018 жылғы 27 қаңтардағы "Бұқар жырау жаршысы" №4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Ботақара кенті бюджеті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301 889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25 665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276 114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301 889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113 902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Ғабиден Мұстафин кенті бюджеті 4, 5 және 6 қосымшаларға сәйкес, оның ішінде 2018 жылға келесі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84 399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10 310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3 540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70 549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84 399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66 592 мың теңге.";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Қушоқы кенті бюджеті 7, 8 және 9 қосымшаларға сәйкес, оның ішінде 2018 жылға келесі көлемдерде бекітілсін: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60 988 мың теңге, 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11 220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4 136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45 632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60 988 мың теңге;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36 411 мың теңге.";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Доскей ауылдық округінің бюджеті 10, 11 және 12 қосымшаларға сәйкес, оның ішінде 2018 жылға келесі көлемдерде бекітілсін: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99 678 мың теңге,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11 250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4 153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84 275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99 678 мың теңге;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79 877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Көкпекті ауылдық округінің бюджеті 13, 14 және 15 қосымшаларға сәйкес, оның ішінде 2018 жылға келесі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34 739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9 308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775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24 656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34 739 мың теңге;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20 536 мың теңге.";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Корнеевка ауылдық округінің бюджеті 16, 17 және 18 қосымшаларға сәйкес, оның ішінде 2018 жылға келесі көлемдерде бекітілсін: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24 298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2 696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1 042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20 560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24 298 мың теңге;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18 542 мың теңге.";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Петровка ауылдық округінің бюджеті 19, 20 және 21 қосымшаларға сәйкес, оның ішінде 2018 жылға келесі көлемдерде бекітілсін: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29 649 мың теңге, 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4 520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3 644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21 485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29 649 мың теңге;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19 150 мың теңге.";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Баймырза ауылдық округінің бюджеті 22, 23 және 24 қосымшаларға сәйкес, оның ішінде 2018 жылға келесі көлемдерде бекітілсін: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59 333 мың теңге, оның ішінде: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2 081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56 642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59 333 мың теңге;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54 394 мың теңге.";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Ростов ауылдық округінің бюджеті 25, 26 және 27 қосымшаларға сәйкес, оның ішінде 2018 жылға келесі көлемдерде бекітілсін: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42 503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8 690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1 619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32 194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42 503 мың теңге; 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29 044 мың теңге.";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Үштөбе ауылдық округінің бюджеті 28, 29 және 30 қосымшаларға сәйкес, оның ішінде 2018 жылға келесі көлемдерде бекітілсін: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76 317 мың теңге, оның ішінде: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19 900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561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55 856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76 317 мың теңге;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50 743 мың теңге.";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Ботақара кенті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Ғабиден Мұстафин кенті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Қушоқы кенті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5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Доскей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54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4"/>
          <w:p>
            <w:pPr>
              <w:spacing w:after="20"/>
              <w:ind w:left="20"/>
              <w:jc w:val="both"/>
            </w:pP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631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Корнеевка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718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Петровка ауылдық округінің бюджеті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805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Баймырза ауылдық округінің бюджеті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895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Ростов ауылдық округінің бюджеті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988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Үштөбе ауылдық округінің бюджеті</w:t>
      </w:r>
    </w:p>
    <w:bookmarkEnd w:id="8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080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нысаналы трансферттер</w:t>
      </w:r>
    </w:p>
    <w:bookmarkEnd w:id="9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