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be9" w14:textId="5cd4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27 қарашадағы № 258 шешімі. Қарағанды облысының Әділет департаментінде 2018 жылғы 7 желтоқсанда № 5033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4522 болып тіркелген, 2018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2018 жылы 11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193 584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172 040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193 584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2018 - 2020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107 554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10 654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17 510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79 390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107 554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2018 - 2020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42 645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4 741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33 894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2018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Сарышаған кентінің 2018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2018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258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 қосымша</w:t>
            </w:r>
          </w:p>
        </w:tc>
      </w:tr>
    </w:tbl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кенттер, ауылдық округтер бюджеттеріне нысаналы трансферттер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ұйымдастыруға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