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2b84" w14:textId="b112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2014 жылғы 11 сәуірдегі № 197 "Ақтоғай ауданындағы әлеуметтік көмек көрсетудің, оның мөлшерлерін белгілеудің және мұқтаж азаматтардың жекелеген санаттарының тізбесін айқындау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2018 жылғы 22 қарашадағы № 252 шешімі. Қарағанды облысының Әділет департаментінде 2018 жылғы 6 желтоқсанда № 5030 болып тіркелді. Күші жойылды - Қарағанды облысы Ақтоғай аудандық мәслихатының 2020 жылғы 30 желтоқсандағы № 470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аудандық мәслихатының 30.12.2020 № 470 (алғашқы ресми жариялаған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21 сессиясының 2014 жылғы 11 сәуірдегі № 197 "Ақтоғай ауданындағы әлеуметтік көмек көрсетудің, оның мөлшерлерін белгілеудің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2629 болып тіркелген, 2014 жылғы 20 мамырдағы "Тоқырауын тынысы" газетінің № 21 (7441) санында, 2014 жылғы 21 шілдедегі "Әділет" ақпараттық – құқықтық жүйесінде жарияланған),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Ақтоғай ауданындағы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Азаматтарды өмірлік қиын жағдай туындаған кезде мұқтаждар санатына жатқызу үшін мыналар: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заңнамасында көзделген негіздемелер;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табиғи зілзаланың немесе өрттің салдарынан азаматқа (отбасына) не оның мүлкіне зиян келтіру не әлеуметтік мәні бар аурулардың болуы;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бес еселік мөлшерден аспайтын жан басына шаққандағы орташа айлық табыстың болуы.".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Қасымхан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