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31b" w14:textId="804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2014 жылдың 10 сәуірдегі № 02 "Ақтоғай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2018 жылғы 7 қарашадағы № 48/01 шешімі. Қарағанды облысының Әділет департаментінде 2018 жылғы 19 қарашада № 5008 болып тіркелді. Күші жойылды - Қарағанды облысы Ақтоғай ауданының әкімінің 2019 жылғы 4 маусымдағы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04.06.2019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2014 жылғы 10 сәуірдегі № 02 "Ақтоғай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2639 болып тіркелген, 2014 жылғы 29 мамырда № 21-22 (7443) "Тоқырауын тынысы" газетінде, 2014 жылғы 20 қарашада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Б.Әмірғасымға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 2014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10 сәуіріндегі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Ақтоғай ауданы бойынша сайлау учаскелері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Кенішбай көшесіндегі № 4, 5, 7, 8, 9, 12, 15, 16, 19, 26, 28, 32, 33, 35 үйлер, Жосалы ықшам ауданындағы № 1, 2, 4, 5, 6, 6а, 7, 7/2, 8, 8/2, 10, 11, 11а, 12, 13, 14, 15, 16, 17, 18, 19, 20, 21, 22, 23, 24, 25, 26/1, 26/2 үйлер және Аэропорт.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19. Ә.Бөкейхан атындағы жалпы білім беретін орта мектеп базасындағы Тірек мектебі (ресурстық орталық).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 32, 38, 38/1, 39, 42, 43, 44/1, 47, 48, 48/1, 48/2, 50, 51, 52 үйлер, М.Ержанов көшесіндегі № 3, 3/3, 3/12, 3/15, 3/16, 3/18, 4/1, 4/5, 14, 14а, 16, 18а, 19, 21, 22, 27а, 29, 36, 45а үйлер, К.Байсейітова көшесіндегі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Ақтоғай аграрлық-техникалық колледж.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М.Шорин көшесіндегі № 1, 2, 4, 5, 6, 6а, 7, 7/2, 8, 8/2, 10, 11, 11а, 12, 13, 14, 15, 16 үйлер, Жидебай көшесіндегі № 1, 2, 3, 4, 5/1, 5/2, 6, 7, 8, 9, 9а, 10, 13, 14, 15, 15а, 15/1, 15/2, 16, 17, 17а, 18, 19, 19а, 20, 21, 22, 23, 23/1, 23/2, 24, 25, 25/1, 25/2, 26, 27, 28, 33, 34, 36, 39, 42, 43, 47, 48 үйлер, Патхоз, Егіндібұлақ қолқабыс шаруашылықтары және Ақсай қыстағы.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4. Жанұялық амбулатория.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учаскесi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Қарағой бастауыш мектебі.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Жалаңаш ауылы, № 1 көшесі, 29. Клуб үйі.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учаскесi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Мектеп ғимараты.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учаскесi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учаскесi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Мектеп ғимараты.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25. Мәдениет үйі.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 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учаскесi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2. Галихановтың тұрғын үйі.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учаскесi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учаскесi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учаскесi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бастауыш мектебі.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учаскесi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Мектеп ғимараты.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учаскесi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учаскесi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учаскесi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Жастар көшесі, 5. Клуб үйі.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(мектеп жанындағы интернатымен) базасындағы Тірек мектебі (ресурстық орталық).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С.Сейфуллин көшесіндегі № 1, 2, 3, 4, 5, 6, 7, 8, 9, 10, 11, 13, 14, 15, 17, 18, 19, 20, 22 үйлер, Жамбыл көшесіндегі № 1, 3, 5, 10, 11 үйлер, Ғарышкерлер көшесіндегі № 2, 3, 5, 6, 7, 8, 10, 11, 12, 13, 14, 15, 16, 17, 18, 20, 21 үйлер, Абай көшесіндегі № 1, 2, 3, 5, 7, 9, 18, 20, 21, 22, 27, 35 үйлер.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3. "Жеңіс" мәдениет үйі.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2, 10, 12, 14, 16, 17, 18, 22, 24, 26, 28, 30, 34, 35, 38, 39, 40, 41, 43, 49, 51, 53, 54, 55, 57, 59, 67, 71, 79, 93, 95, 103, 105, 109, 111, 113, 115, 117, 120, 121 үйлер, Алтын мөлтек ауданындағы № 1, 2, 3 үйлер,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Шәкірбек көшесіндегі № 1, 2, 3, 4, 5, 6, 7, 8, 9, 10, 11, 12, 13, 14, 15, 15а, 16, 17, 18, 19, 20, 21, 22, 23, 24, 25, 26, 27, 28, 29, 30, 31, 32, 33, 34, 35, 36, 37, 38, 39, 40, 42, 44 үйлер, 1 ықшам ауданындағы № 1, 2, 3, 4, 5, 6, 7, 8, 9, 10, 11, 12, 2 ықшам ауданындағы № 1, 2, 3, 4, 5 үйлер, 3 ықшам ауданындағы № 2, 3, 4, 5, 6, 7, 8, 9,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Сарышаған кентіндегі жалпы білім беретін орта мектеп (мектеп жанындағы интернатымен).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Абай көшесіндегі № 1, 2, 4, 6, 7, 8, 9, 10, 11, 13, 14, 15, 16, 17, 19, 20, 21, 22, 23, 24, 25, 26, 27, 32,34, 35, 37, 38, 40, 42, 44, 46, 48, 50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үйлер, Энергетик көшесіндегі № 1, 2, 3, 4, 5, 6, 7, 8, 9 үйлер және Көктас, Весна, Новалы, Қаражынғыл теміржол бекеттері.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Достық көшесіндегі № 1, 2, 3, 4, 5, 6, 7, 8, 9, 10, 11, 12, 13, 14, 15, 16, 17, 18, 19, 20, 21, 22, 23, 24, 25, 26, 27, 28, 29, 30, 31, 32, 33, 34, 35, 37, 39, 41, 43 үйлер және Бейбітшілік көшесіндегі № 1, 2, 3, 4, 5, 6, 7, 8, 9, 10, 11, 12, 13, 14, 15, 16, 18, 20, 22, 24, 26 үйлер.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20. Клуб үйі.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учаскесi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№ 3-1, 3-5, 3-7, 3-8, 4-1, 4-2, 4-3, 4-4, 4-5, 4-6, 4-7, 4-8, 4-9, 4-10, 4-11, 4-13, 4-14, 4-15, 4-16, 5, 7 үйлер және № 26441 әскери бөлімі.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учаскесi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4 қатар көшесі, 3. У.Айымбековтың тұрғын үйі.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2, 3, 4, 5, 6, 7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8, 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 Клуб үйі.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