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4c4b" w14:textId="81a4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2017 жылғы 26 желтоқсандағы 19 сессиясының "2018-2020 жылдарға арналған Ақтоғай ауылының, Сарышаған және Шашубай кенттерінің бюджеттері туралы" № 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2018 жылғы 28 мамырдағы 24 сессиясының № 215 шешімі. Қарағанды облысының Әділет департаментінде 2018 жылғы 6 маусымда № 4810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2017 жылғы 26 желтоқсандағы 19 сессиясының "2018-2020 жылдарға арналған Ақтоғай ауылының, Сарышаған және Шашубай кенттерінің бюджеттері туралы" № 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4522 болып тіркелген, 2018 жылғы 11 қаңтардағы "Тоқырауын тынысы" № 1-2 (7632) газетінде, Қазақстан Республикасының нормативтік құқықтық актілерінің эталондық бақылау банкінде электрондық түрде 2018 жылы 11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2018 - 2020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201 623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180 079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201 623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2018 - 2020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116 032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10 654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17 510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87 868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116 032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2018 - 2020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42 645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4741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33 894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42 645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2018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2018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8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7"/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"/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2018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6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8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1"/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8"/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 қосымша</w:t>
            </w:r>
          </w:p>
        </w:tc>
      </w:tr>
    </w:tbl>
    <w:bookmarkStart w:name="z25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ауыл, кенттер, ауылдық округтер бюджеттеріне нысаналы трансферттер 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8"/>
        <w:gridCol w:w="5052"/>
      </w:tblGrid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7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19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20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21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22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  <w:bookmarkEnd w:id="223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bookmarkEnd w:id="224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bookmarkEnd w:id="225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bookmarkEnd w:id="226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  <w:bookmarkEnd w:id="227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bookmarkEnd w:id="228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bookmarkEnd w:id="229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bookmarkEnd w:id="230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bookmarkEnd w:id="231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bookmarkEnd w:id="232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ұйымдастыруға</w:t>
            </w:r>
          </w:p>
          <w:bookmarkEnd w:id="233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bookmarkEnd w:id="234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bookmarkEnd w:id="235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