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da107" w14:textId="0bda1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Ақтоғай аудандық мәслихатының 2017 жылғы 21 желтоқсандағы 18 сессиясының "2018-2020 жылдарға арналған аудандық бюджет туралы" № 164 шешіміне өзгерістер енгізу туралы</w:t>
      </w:r>
    </w:p>
    <w:p>
      <w:pPr>
        <w:spacing w:after="0"/>
        <w:ind w:left="0"/>
        <w:jc w:val="both"/>
      </w:pPr>
      <w:r>
        <w:rPr>
          <w:rFonts w:ascii="Times New Roman"/>
          <w:b w:val="false"/>
          <w:i w:val="false"/>
          <w:color w:val="000000"/>
          <w:sz w:val="28"/>
        </w:rPr>
        <w:t>Қарағанды облысы Ақтоғай аудандық мәслихатының 2018 жылғы 17 мамырдағы 23 сессиясының № 210 шешімі. Қарағанды облысының Әділет департаментінде 2018 жылғы 25 мамырда № 4776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аудандық мәслихат ШЕШІМ</w:t>
      </w:r>
      <w:r>
        <w:rPr>
          <w:rFonts w:ascii="Times New Roman"/>
          <w:b/>
          <w:i w:val="false"/>
          <w:color w:val="000000"/>
          <w:sz w:val="28"/>
        </w:rPr>
        <w:t xml:space="preserve"> ЕТТІ</w:t>
      </w:r>
      <w:r>
        <w:rPr>
          <w:rFonts w:ascii="Times New Roman"/>
          <w:b w:val="false"/>
          <w:i w:val="false"/>
          <w:color w:val="000000"/>
          <w:sz w:val="28"/>
        </w:rPr>
        <w:t>:</w:t>
      </w:r>
    </w:p>
    <w:bookmarkEnd w:id="0"/>
    <w:bookmarkStart w:name="z5" w:id="1"/>
    <w:p>
      <w:pPr>
        <w:spacing w:after="0"/>
        <w:ind w:left="0"/>
        <w:jc w:val="both"/>
      </w:pPr>
      <w:r>
        <w:rPr>
          <w:rFonts w:ascii="Times New Roman"/>
          <w:b w:val="false"/>
          <w:i w:val="false"/>
          <w:color w:val="000000"/>
          <w:sz w:val="28"/>
        </w:rPr>
        <w:t xml:space="preserve">
      1. Ақтоғай аудандық мәслихатының 2017 жылғы 21 желтоқсандағы 18 сессиясының "2018-2020 жылдарға арналған аудандық бюджет туралы" № 164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актілердің мемлекеттік тіркеу Тізіліміне № 4514 болып тіркелген, 2018 жылғы 11 қаңтардағы "Тоқырауын тынысы" № 1-2 (7632) газетінде, Қазақстан Республикасының нормативтік құқықтық актілерінің эталондық бақылау банкінде электрондық түрде 2018 жылы 08 қаңтарда жарияланған),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келесі редакцияда мазмұндалсын:</w:t>
      </w:r>
    </w:p>
    <w:bookmarkStart w:name="z7" w:id="2"/>
    <w:p>
      <w:pPr>
        <w:spacing w:after="0"/>
        <w:ind w:left="0"/>
        <w:jc w:val="both"/>
      </w:pPr>
      <w:r>
        <w:rPr>
          <w:rFonts w:ascii="Times New Roman"/>
          <w:b w:val="false"/>
          <w:i w:val="false"/>
          <w:color w:val="000000"/>
          <w:sz w:val="28"/>
        </w:rPr>
        <w:t xml:space="preserve">
      "1. 2018-2020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 қосымшаларға</w:t>
      </w:r>
      <w:r>
        <w:rPr>
          <w:rFonts w:ascii="Times New Roman"/>
          <w:b w:val="false"/>
          <w:i w:val="false"/>
          <w:color w:val="000000"/>
          <w:sz w:val="28"/>
        </w:rPr>
        <w:t xml:space="preserve"> сәйкес, оның ішінде 2018 жылға келесі көлемдерде бекітілсін:</w:t>
      </w:r>
    </w:p>
    <w:bookmarkEnd w:id="2"/>
    <w:bookmarkStart w:name="z8" w:id="3"/>
    <w:p>
      <w:pPr>
        <w:spacing w:after="0"/>
        <w:ind w:left="0"/>
        <w:jc w:val="both"/>
      </w:pPr>
      <w:r>
        <w:rPr>
          <w:rFonts w:ascii="Times New Roman"/>
          <w:b w:val="false"/>
          <w:i w:val="false"/>
          <w:color w:val="000000"/>
          <w:sz w:val="28"/>
        </w:rPr>
        <w:t>
      1) кірістер – 5554472 мың теңге, оның ішінде:</w:t>
      </w:r>
    </w:p>
    <w:bookmarkEnd w:id="3"/>
    <w:bookmarkStart w:name="z9" w:id="4"/>
    <w:p>
      <w:pPr>
        <w:spacing w:after="0"/>
        <w:ind w:left="0"/>
        <w:jc w:val="both"/>
      </w:pPr>
      <w:r>
        <w:rPr>
          <w:rFonts w:ascii="Times New Roman"/>
          <w:b w:val="false"/>
          <w:i w:val="false"/>
          <w:color w:val="000000"/>
          <w:sz w:val="28"/>
        </w:rPr>
        <w:t>
      салықтық түсімдер – 1487599 мың теңге;</w:t>
      </w:r>
    </w:p>
    <w:bookmarkEnd w:id="4"/>
    <w:bookmarkStart w:name="z10" w:id="5"/>
    <w:p>
      <w:pPr>
        <w:spacing w:after="0"/>
        <w:ind w:left="0"/>
        <w:jc w:val="both"/>
      </w:pPr>
      <w:r>
        <w:rPr>
          <w:rFonts w:ascii="Times New Roman"/>
          <w:b w:val="false"/>
          <w:i w:val="false"/>
          <w:color w:val="000000"/>
          <w:sz w:val="28"/>
        </w:rPr>
        <w:t>
      салықтық емес түсімдер – 7074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4515 мың теңге;</w:t>
      </w:r>
    </w:p>
    <w:bookmarkEnd w:id="6"/>
    <w:bookmarkStart w:name="z12" w:id="7"/>
    <w:p>
      <w:pPr>
        <w:spacing w:after="0"/>
        <w:ind w:left="0"/>
        <w:jc w:val="both"/>
      </w:pPr>
      <w:r>
        <w:rPr>
          <w:rFonts w:ascii="Times New Roman"/>
          <w:b w:val="false"/>
          <w:i w:val="false"/>
          <w:color w:val="000000"/>
          <w:sz w:val="28"/>
        </w:rPr>
        <w:t>
      трансферттер түсімі – 4055284 мың теңге;</w:t>
      </w:r>
    </w:p>
    <w:bookmarkEnd w:id="7"/>
    <w:bookmarkStart w:name="z13" w:id="8"/>
    <w:p>
      <w:pPr>
        <w:spacing w:after="0"/>
        <w:ind w:left="0"/>
        <w:jc w:val="both"/>
      </w:pPr>
      <w:r>
        <w:rPr>
          <w:rFonts w:ascii="Times New Roman"/>
          <w:b w:val="false"/>
          <w:i w:val="false"/>
          <w:color w:val="000000"/>
          <w:sz w:val="28"/>
        </w:rPr>
        <w:t>
      2) шығындар – 5633196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38765 мың теңге:</w:t>
      </w:r>
    </w:p>
    <w:bookmarkEnd w:id="9"/>
    <w:bookmarkStart w:name="z15" w:id="10"/>
    <w:p>
      <w:pPr>
        <w:spacing w:after="0"/>
        <w:ind w:left="0"/>
        <w:jc w:val="both"/>
      </w:pPr>
      <w:r>
        <w:rPr>
          <w:rFonts w:ascii="Times New Roman"/>
          <w:b w:val="false"/>
          <w:i w:val="false"/>
          <w:color w:val="000000"/>
          <w:sz w:val="28"/>
        </w:rPr>
        <w:t>
      бюджеттік кредиттер – 61328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22563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 мың теңге:</w:t>
      </w:r>
    </w:p>
    <w:bookmarkEnd w:id="12"/>
    <w:bookmarkStart w:name="z18" w:id="13"/>
    <w:p>
      <w:pPr>
        <w:spacing w:after="0"/>
        <w:ind w:left="0"/>
        <w:jc w:val="both"/>
      </w:pPr>
      <w:r>
        <w:rPr>
          <w:rFonts w:ascii="Times New Roman"/>
          <w:b w:val="false"/>
          <w:i w:val="false"/>
          <w:color w:val="000000"/>
          <w:sz w:val="28"/>
        </w:rPr>
        <w:t>
      қаржы активтерін сатып алу – 0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4"/>
    <w:bookmarkStart w:name="z20" w:id="15"/>
    <w:p>
      <w:pPr>
        <w:spacing w:after="0"/>
        <w:ind w:left="0"/>
        <w:jc w:val="both"/>
      </w:pPr>
      <w:r>
        <w:rPr>
          <w:rFonts w:ascii="Times New Roman"/>
          <w:b w:val="false"/>
          <w:i w:val="false"/>
          <w:color w:val="000000"/>
          <w:sz w:val="28"/>
        </w:rPr>
        <w:t>
      5) бюджет тапшылығы (профициті) – алу 117489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117489 мың теңге:</w:t>
      </w:r>
    </w:p>
    <w:bookmarkEnd w:id="16"/>
    <w:bookmarkStart w:name="z22" w:id="17"/>
    <w:p>
      <w:pPr>
        <w:spacing w:after="0"/>
        <w:ind w:left="0"/>
        <w:jc w:val="both"/>
      </w:pPr>
      <w:r>
        <w:rPr>
          <w:rFonts w:ascii="Times New Roman"/>
          <w:b w:val="false"/>
          <w:i w:val="false"/>
          <w:color w:val="000000"/>
          <w:sz w:val="28"/>
        </w:rPr>
        <w:t>
      қарыздар түсімдері - 61328 мың теңге;</w:t>
      </w:r>
    </w:p>
    <w:bookmarkEnd w:id="17"/>
    <w:bookmarkStart w:name="z23" w:id="18"/>
    <w:p>
      <w:pPr>
        <w:spacing w:after="0"/>
        <w:ind w:left="0"/>
        <w:jc w:val="both"/>
      </w:pPr>
      <w:r>
        <w:rPr>
          <w:rFonts w:ascii="Times New Roman"/>
          <w:b w:val="false"/>
          <w:i w:val="false"/>
          <w:color w:val="000000"/>
          <w:sz w:val="28"/>
        </w:rPr>
        <w:t>
      қарыздарды өтеу – 22843 мың теңге;</w:t>
      </w:r>
    </w:p>
    <w:bookmarkEnd w:id="18"/>
    <w:bookmarkStart w:name="z24" w:id="19"/>
    <w:p>
      <w:pPr>
        <w:spacing w:after="0"/>
        <w:ind w:left="0"/>
        <w:jc w:val="both"/>
      </w:pPr>
      <w:r>
        <w:rPr>
          <w:rFonts w:ascii="Times New Roman"/>
          <w:b w:val="false"/>
          <w:i w:val="false"/>
          <w:color w:val="000000"/>
          <w:sz w:val="28"/>
        </w:rPr>
        <w:t>
      бюджет қаражатының пайдаланылатын қалдықтары – 79004 мың теңге.";</w:t>
      </w:r>
    </w:p>
    <w:bookmarkEnd w:id="19"/>
    <w:bookmarkStart w:name="z25" w:id="20"/>
    <w:p>
      <w:pPr>
        <w:spacing w:after="0"/>
        <w:ind w:left="0"/>
        <w:jc w:val="both"/>
      </w:pPr>
      <w:r>
        <w:rPr>
          <w:rFonts w:ascii="Times New Roman"/>
          <w:b w:val="false"/>
          <w:i w:val="false"/>
          <w:color w:val="000000"/>
          <w:sz w:val="28"/>
        </w:rPr>
        <w:t xml:space="preserve">
      көрсетілген </w:t>
      </w:r>
      <w:r>
        <w:rPr>
          <w:rFonts w:ascii="Times New Roman"/>
          <w:b w:val="false"/>
          <w:i w:val="false"/>
          <w:color w:val="000000"/>
          <w:sz w:val="28"/>
        </w:rPr>
        <w:t>шешімнің 1</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 қосымшаларына</w:t>
      </w:r>
      <w:r>
        <w:rPr>
          <w:rFonts w:ascii="Times New Roman"/>
          <w:b w:val="false"/>
          <w:i w:val="false"/>
          <w:color w:val="000000"/>
          <w:sz w:val="28"/>
        </w:rPr>
        <w:t xml:space="preserve"> сәйкес жаңа редакцияда мазмұндалсын.</w:t>
      </w:r>
    </w:p>
    <w:bookmarkEnd w:id="20"/>
    <w:bookmarkStart w:name="z26" w:id="21"/>
    <w:p>
      <w:pPr>
        <w:spacing w:after="0"/>
        <w:ind w:left="0"/>
        <w:jc w:val="both"/>
      </w:pPr>
      <w:r>
        <w:rPr>
          <w:rFonts w:ascii="Times New Roman"/>
          <w:b w:val="false"/>
          <w:i w:val="false"/>
          <w:color w:val="000000"/>
          <w:sz w:val="28"/>
        </w:rPr>
        <w:t>
      2. Осы шешім 2018 жылдың 1 қаңтарынан бастап қолданысқа енеді.</w:t>
      </w:r>
    </w:p>
    <w:bookmarkEnd w:id="2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Әбеуов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Ақтоғай аудандық мәслихатының</w:t>
            </w:r>
            <w:r>
              <w:br/>
            </w:r>
            <w:r>
              <w:rPr>
                <w:rFonts w:ascii="Times New Roman"/>
                <w:b w:val="false"/>
                <w:i w:val="false"/>
                <w:color w:val="000000"/>
                <w:sz w:val="20"/>
              </w:rPr>
              <w:t>2018 жылғы 17 мамырдағы</w:t>
            </w:r>
            <w:r>
              <w:br/>
            </w:r>
            <w:r>
              <w:rPr>
                <w:rFonts w:ascii="Times New Roman"/>
                <w:b w:val="false"/>
                <w:i w:val="false"/>
                <w:color w:val="000000"/>
                <w:sz w:val="20"/>
              </w:rPr>
              <w:t>23 сессиясының № 210 шешіміне</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Ақтоғай аудандық мәслихатының</w:t>
            </w:r>
            <w:r>
              <w:br/>
            </w:r>
            <w:r>
              <w:rPr>
                <w:rFonts w:ascii="Times New Roman"/>
                <w:b w:val="false"/>
                <w:i w:val="false"/>
                <w:color w:val="000000"/>
                <w:sz w:val="20"/>
              </w:rPr>
              <w:t>2017 жылғы 21 желтоқсандағы</w:t>
            </w:r>
            <w:r>
              <w:br/>
            </w:r>
            <w:r>
              <w:rPr>
                <w:rFonts w:ascii="Times New Roman"/>
                <w:b w:val="false"/>
                <w:i w:val="false"/>
                <w:color w:val="000000"/>
                <w:sz w:val="20"/>
              </w:rPr>
              <w:t>18 сессиясының № 164 шешіміне</w:t>
            </w:r>
            <w:r>
              <w:br/>
            </w:r>
            <w:r>
              <w:rPr>
                <w:rFonts w:ascii="Times New Roman"/>
                <w:b w:val="false"/>
                <w:i w:val="false"/>
                <w:color w:val="000000"/>
                <w:sz w:val="20"/>
              </w:rPr>
              <w:t>1 қосымша</w:t>
            </w:r>
          </w:p>
        </w:tc>
      </w:tr>
    </w:tbl>
    <w:bookmarkStart w:name="z31" w:id="22"/>
    <w:p>
      <w:pPr>
        <w:spacing w:after="0"/>
        <w:ind w:left="0"/>
        <w:jc w:val="left"/>
      </w:pPr>
      <w:r>
        <w:rPr>
          <w:rFonts w:ascii="Times New Roman"/>
          <w:b/>
          <w:i w:val="false"/>
          <w:color w:val="000000"/>
        </w:rPr>
        <w:t xml:space="preserve"> 2018 жылға арналған аудандық бюджет</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6"/>
        <w:gridCol w:w="1297"/>
        <w:gridCol w:w="836"/>
        <w:gridCol w:w="5715"/>
        <w:gridCol w:w="361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23"/>
          <w:p>
            <w:pPr>
              <w:spacing w:after="20"/>
              <w:ind w:left="20"/>
              <w:jc w:val="both"/>
            </w:pPr>
            <w:r>
              <w:rPr>
                <w:rFonts w:ascii="Times New Roman"/>
                <w:b w:val="false"/>
                <w:i w:val="false"/>
                <w:color w:val="000000"/>
                <w:sz w:val="20"/>
              </w:rPr>
              <w:t>
Санаты</w:t>
            </w:r>
          </w:p>
          <w:bookmarkEnd w:id="23"/>
        </w:tc>
        <w:tc>
          <w:tcPr>
            <w:tcW w:w="36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24"/>
          <w:p>
            <w:pPr>
              <w:spacing w:after="20"/>
              <w:ind w:left="20"/>
              <w:jc w:val="both"/>
            </w:pPr>
            <w:r>
              <w:rPr>
                <w:rFonts w:ascii="Times New Roman"/>
                <w:b w:val="false"/>
                <w:i w:val="false"/>
                <w:color w:val="000000"/>
                <w:sz w:val="20"/>
              </w:rPr>
              <w:t>
 </w:t>
            </w:r>
          </w:p>
          <w:bookmarkEnd w:id="2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25"/>
          <w:p>
            <w:pPr>
              <w:spacing w:after="20"/>
              <w:ind w:left="20"/>
              <w:jc w:val="both"/>
            </w:pPr>
            <w:r>
              <w:rPr>
                <w:rFonts w:ascii="Times New Roman"/>
                <w:b w:val="false"/>
                <w:i w:val="false"/>
                <w:color w:val="000000"/>
                <w:sz w:val="20"/>
              </w:rPr>
              <w:t>
 </w:t>
            </w:r>
          </w:p>
          <w:bookmarkEnd w:id="25"/>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26"/>
          <w:p>
            <w:pPr>
              <w:spacing w:after="20"/>
              <w:ind w:left="20"/>
              <w:jc w:val="both"/>
            </w:pPr>
            <w:r>
              <w:rPr>
                <w:rFonts w:ascii="Times New Roman"/>
                <w:b w:val="false"/>
                <w:i w:val="false"/>
                <w:color w:val="000000"/>
                <w:sz w:val="20"/>
              </w:rPr>
              <w:t>
 </w:t>
            </w:r>
          </w:p>
          <w:bookmarkEnd w:id="26"/>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7"/>
          <w:p>
            <w:pPr>
              <w:spacing w:after="20"/>
              <w:ind w:left="20"/>
              <w:jc w:val="both"/>
            </w:pPr>
            <w:r>
              <w:rPr>
                <w:rFonts w:ascii="Times New Roman"/>
                <w:b w:val="false"/>
                <w:i w:val="false"/>
                <w:color w:val="000000"/>
                <w:sz w:val="20"/>
              </w:rPr>
              <w:t>
1</w:t>
            </w:r>
          </w:p>
          <w:bookmarkEnd w:id="27"/>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28"/>
          <w:p>
            <w:pPr>
              <w:spacing w:after="20"/>
              <w:ind w:left="20"/>
              <w:jc w:val="both"/>
            </w:pPr>
            <w:r>
              <w:rPr>
                <w:rFonts w:ascii="Times New Roman"/>
                <w:b w:val="false"/>
                <w:i w:val="false"/>
                <w:color w:val="000000"/>
                <w:sz w:val="20"/>
              </w:rPr>
              <w:t>
 </w:t>
            </w:r>
          </w:p>
          <w:bookmarkEnd w:id="28"/>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І.Кірістер: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5554472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29"/>
          <w:p>
            <w:pPr>
              <w:spacing w:after="20"/>
              <w:ind w:left="20"/>
              <w:jc w:val="both"/>
            </w:pPr>
            <w:r>
              <w:rPr>
                <w:rFonts w:ascii="Times New Roman"/>
                <w:b w:val="false"/>
                <w:i w:val="false"/>
                <w:color w:val="000000"/>
                <w:sz w:val="20"/>
              </w:rPr>
              <w:t>
1</w:t>
            </w:r>
          </w:p>
          <w:bookmarkEnd w:id="29"/>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1487599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351738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351738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269579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269579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840739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821913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22681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30"/>
          <w:p>
            <w:pPr>
              <w:spacing w:after="20"/>
              <w:ind w:left="20"/>
              <w:jc w:val="both"/>
            </w:pPr>
            <w:r>
              <w:rPr>
                <w:rFonts w:ascii="Times New Roman"/>
                <w:b w:val="false"/>
                <w:i w:val="false"/>
                <w:color w:val="000000"/>
                <w:sz w:val="20"/>
              </w:rPr>
              <w:t>
 </w:t>
            </w:r>
          </w:p>
          <w:bookmarkEnd w:id="30"/>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31"/>
          <w:p>
            <w:pPr>
              <w:spacing w:after="20"/>
              <w:ind w:left="20"/>
              <w:jc w:val="both"/>
            </w:pPr>
            <w:r>
              <w:rPr>
                <w:rFonts w:ascii="Times New Roman"/>
                <w:b w:val="false"/>
                <w:i w:val="false"/>
                <w:color w:val="000000"/>
                <w:sz w:val="20"/>
              </w:rPr>
              <w:t>
2</w:t>
            </w:r>
          </w:p>
          <w:bookmarkEnd w:id="31"/>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32"/>
          <w:p>
            <w:pPr>
              <w:spacing w:after="20"/>
              <w:ind w:left="20"/>
              <w:jc w:val="both"/>
            </w:pPr>
            <w:r>
              <w:rPr>
                <w:rFonts w:ascii="Times New Roman"/>
                <w:b w:val="false"/>
                <w:i w:val="false"/>
                <w:color w:val="000000"/>
                <w:sz w:val="20"/>
              </w:rPr>
              <w:t>
3</w:t>
            </w:r>
          </w:p>
          <w:bookmarkEnd w:id="32"/>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33"/>
          <w:p>
            <w:pPr>
              <w:spacing w:after="20"/>
              <w:ind w:left="20"/>
              <w:jc w:val="both"/>
            </w:pPr>
            <w:r>
              <w:rPr>
                <w:rFonts w:ascii="Times New Roman"/>
                <w:b w:val="false"/>
                <w:i w:val="false"/>
                <w:color w:val="000000"/>
                <w:sz w:val="20"/>
              </w:rPr>
              <w:t>
4</w:t>
            </w:r>
          </w:p>
          <w:bookmarkEnd w:id="33"/>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4055284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4055284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4055284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7"/>
        <w:gridCol w:w="552"/>
        <w:gridCol w:w="1164"/>
        <w:gridCol w:w="1164"/>
        <w:gridCol w:w="6174"/>
        <w:gridCol w:w="238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34"/>
          <w:p>
            <w:pPr>
              <w:spacing w:after="20"/>
              <w:ind w:left="20"/>
              <w:jc w:val="both"/>
            </w:pPr>
            <w:r>
              <w:rPr>
                <w:rFonts w:ascii="Times New Roman"/>
                <w:b w:val="false"/>
                <w:i w:val="false"/>
                <w:color w:val="000000"/>
                <w:sz w:val="20"/>
              </w:rPr>
              <w:t>
Функционалдық топ</w:t>
            </w:r>
          </w:p>
          <w:bookmarkEnd w:id="34"/>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3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35"/>
          <w:p>
            <w:pPr>
              <w:spacing w:after="20"/>
              <w:ind w:left="20"/>
              <w:jc w:val="both"/>
            </w:pPr>
            <w:r>
              <w:rPr>
                <w:rFonts w:ascii="Times New Roman"/>
                <w:b w:val="false"/>
                <w:i w:val="false"/>
                <w:color w:val="000000"/>
                <w:sz w:val="20"/>
              </w:rPr>
              <w:t>
 </w:t>
            </w:r>
          </w:p>
          <w:bookmarkEnd w:id="35"/>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36"/>
          <w:p>
            <w:pPr>
              <w:spacing w:after="20"/>
              <w:ind w:left="20"/>
              <w:jc w:val="both"/>
            </w:pPr>
            <w:r>
              <w:rPr>
                <w:rFonts w:ascii="Times New Roman"/>
                <w:b w:val="false"/>
                <w:i w:val="false"/>
                <w:color w:val="000000"/>
                <w:sz w:val="20"/>
              </w:rPr>
              <w:t>
1</w:t>
            </w:r>
          </w:p>
          <w:bookmarkEnd w:id="36"/>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37"/>
          <w:p>
            <w:pPr>
              <w:spacing w:after="20"/>
              <w:ind w:left="20"/>
              <w:jc w:val="both"/>
            </w:pPr>
            <w:r>
              <w:rPr>
                <w:rFonts w:ascii="Times New Roman"/>
                <w:b w:val="false"/>
                <w:i w:val="false"/>
                <w:color w:val="000000"/>
                <w:sz w:val="20"/>
              </w:rPr>
              <w:t>
 </w:t>
            </w:r>
          </w:p>
          <w:bookmarkEnd w:id="37"/>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5633196</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38"/>
          <w:p>
            <w:pPr>
              <w:spacing w:after="20"/>
              <w:ind w:left="20"/>
              <w:jc w:val="both"/>
            </w:pPr>
            <w:r>
              <w:rPr>
                <w:rFonts w:ascii="Times New Roman"/>
                <w:b w:val="false"/>
                <w:i w:val="false"/>
                <w:color w:val="000000"/>
                <w:sz w:val="20"/>
              </w:rPr>
              <w:t>
01</w:t>
            </w:r>
          </w:p>
          <w:bookmarkEnd w:id="38"/>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569691</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39"/>
          <w:p>
            <w:pPr>
              <w:spacing w:after="20"/>
              <w:ind w:left="20"/>
              <w:jc w:val="both"/>
            </w:pPr>
            <w:r>
              <w:rPr>
                <w:rFonts w:ascii="Times New Roman"/>
                <w:b w:val="false"/>
                <w:i w:val="false"/>
                <w:color w:val="000000"/>
                <w:sz w:val="20"/>
              </w:rPr>
              <w:t>
 </w:t>
            </w:r>
          </w:p>
          <w:bookmarkEnd w:id="39"/>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390412</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40"/>
          <w:p>
            <w:pPr>
              <w:spacing w:after="20"/>
              <w:ind w:left="20"/>
              <w:jc w:val="both"/>
            </w:pPr>
            <w:r>
              <w:rPr>
                <w:rFonts w:ascii="Times New Roman"/>
                <w:b w:val="false"/>
                <w:i w:val="false"/>
                <w:color w:val="000000"/>
                <w:sz w:val="20"/>
              </w:rPr>
              <w:t>
 </w:t>
            </w:r>
          </w:p>
          <w:bookmarkEnd w:id="40"/>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24389</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41"/>
          <w:p>
            <w:pPr>
              <w:spacing w:after="20"/>
              <w:ind w:left="20"/>
              <w:jc w:val="both"/>
            </w:pPr>
            <w:r>
              <w:rPr>
                <w:rFonts w:ascii="Times New Roman"/>
                <w:b w:val="false"/>
                <w:i w:val="false"/>
                <w:color w:val="000000"/>
                <w:sz w:val="20"/>
              </w:rPr>
              <w:t>
 </w:t>
            </w:r>
          </w:p>
          <w:bookmarkEnd w:id="41"/>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24389</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42"/>
          <w:p>
            <w:pPr>
              <w:spacing w:after="20"/>
              <w:ind w:left="20"/>
              <w:jc w:val="both"/>
            </w:pPr>
            <w:r>
              <w:rPr>
                <w:rFonts w:ascii="Times New Roman"/>
                <w:b w:val="false"/>
                <w:i w:val="false"/>
                <w:color w:val="000000"/>
                <w:sz w:val="20"/>
              </w:rPr>
              <w:t>
 </w:t>
            </w:r>
          </w:p>
          <w:bookmarkEnd w:id="42"/>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113192</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43"/>
          <w:p>
            <w:pPr>
              <w:spacing w:after="20"/>
              <w:ind w:left="20"/>
              <w:jc w:val="both"/>
            </w:pPr>
            <w:r>
              <w:rPr>
                <w:rFonts w:ascii="Times New Roman"/>
                <w:b w:val="false"/>
                <w:i w:val="false"/>
                <w:color w:val="000000"/>
                <w:sz w:val="20"/>
              </w:rPr>
              <w:t>
 </w:t>
            </w:r>
          </w:p>
          <w:bookmarkEnd w:id="43"/>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96077</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44"/>
          <w:p>
            <w:pPr>
              <w:spacing w:after="20"/>
              <w:ind w:left="20"/>
              <w:jc w:val="both"/>
            </w:pPr>
            <w:r>
              <w:rPr>
                <w:rFonts w:ascii="Times New Roman"/>
                <w:b w:val="false"/>
                <w:i w:val="false"/>
                <w:color w:val="000000"/>
                <w:sz w:val="20"/>
              </w:rPr>
              <w:t>
 </w:t>
            </w:r>
          </w:p>
          <w:bookmarkEnd w:id="44"/>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17115</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45"/>
          <w:p>
            <w:pPr>
              <w:spacing w:after="20"/>
              <w:ind w:left="20"/>
              <w:jc w:val="both"/>
            </w:pPr>
            <w:r>
              <w:rPr>
                <w:rFonts w:ascii="Times New Roman"/>
                <w:b w:val="false"/>
                <w:i w:val="false"/>
                <w:color w:val="000000"/>
                <w:sz w:val="20"/>
              </w:rPr>
              <w:t>
 </w:t>
            </w:r>
          </w:p>
          <w:bookmarkEnd w:id="45"/>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252831</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46"/>
          <w:p>
            <w:pPr>
              <w:spacing w:after="20"/>
              <w:ind w:left="20"/>
              <w:jc w:val="both"/>
            </w:pPr>
            <w:r>
              <w:rPr>
                <w:rFonts w:ascii="Times New Roman"/>
                <w:b w:val="false"/>
                <w:i w:val="false"/>
                <w:color w:val="000000"/>
                <w:sz w:val="20"/>
              </w:rPr>
              <w:t>
 </w:t>
            </w:r>
          </w:p>
          <w:bookmarkEnd w:id="46"/>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242706</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47"/>
          <w:p>
            <w:pPr>
              <w:spacing w:after="20"/>
              <w:ind w:left="20"/>
              <w:jc w:val="both"/>
            </w:pPr>
            <w:r>
              <w:rPr>
                <w:rFonts w:ascii="Times New Roman"/>
                <w:b w:val="false"/>
                <w:i w:val="false"/>
                <w:color w:val="000000"/>
                <w:sz w:val="20"/>
              </w:rPr>
              <w:t>
 </w:t>
            </w:r>
          </w:p>
          <w:bookmarkEnd w:id="47"/>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10125</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48"/>
          <w:p>
            <w:pPr>
              <w:spacing w:after="20"/>
              <w:ind w:left="20"/>
              <w:jc w:val="both"/>
            </w:pPr>
            <w:r>
              <w:rPr>
                <w:rFonts w:ascii="Times New Roman"/>
                <w:b w:val="false"/>
                <w:i w:val="false"/>
                <w:color w:val="000000"/>
                <w:sz w:val="20"/>
              </w:rPr>
              <w:t>
 </w:t>
            </w:r>
          </w:p>
          <w:bookmarkEnd w:id="48"/>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13345</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49"/>
          <w:p>
            <w:pPr>
              <w:spacing w:after="20"/>
              <w:ind w:left="20"/>
              <w:jc w:val="both"/>
            </w:pPr>
            <w:r>
              <w:rPr>
                <w:rFonts w:ascii="Times New Roman"/>
                <w:b w:val="false"/>
                <w:i w:val="false"/>
                <w:color w:val="000000"/>
                <w:sz w:val="20"/>
              </w:rPr>
              <w:t>
 </w:t>
            </w:r>
          </w:p>
          <w:bookmarkEnd w:id="49"/>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13345</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50"/>
          <w:p>
            <w:pPr>
              <w:spacing w:after="20"/>
              <w:ind w:left="20"/>
              <w:jc w:val="both"/>
            </w:pPr>
            <w:r>
              <w:rPr>
                <w:rFonts w:ascii="Times New Roman"/>
                <w:b w:val="false"/>
                <w:i w:val="false"/>
                <w:color w:val="000000"/>
                <w:sz w:val="20"/>
              </w:rPr>
              <w:t>
 </w:t>
            </w:r>
          </w:p>
          <w:bookmarkEnd w:id="50"/>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51"/>
          <w:p>
            <w:pPr>
              <w:spacing w:after="20"/>
              <w:ind w:left="20"/>
              <w:jc w:val="both"/>
            </w:pPr>
            <w:r>
              <w:rPr>
                <w:rFonts w:ascii="Times New Roman"/>
                <w:b w:val="false"/>
                <w:i w:val="false"/>
                <w:color w:val="000000"/>
                <w:sz w:val="20"/>
              </w:rPr>
              <w:t>
 </w:t>
            </w:r>
          </w:p>
          <w:bookmarkEnd w:id="51"/>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12718</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52"/>
          <w:p>
            <w:pPr>
              <w:spacing w:after="20"/>
              <w:ind w:left="20"/>
              <w:jc w:val="both"/>
            </w:pPr>
            <w:r>
              <w:rPr>
                <w:rFonts w:ascii="Times New Roman"/>
                <w:b w:val="false"/>
                <w:i w:val="false"/>
                <w:color w:val="000000"/>
                <w:sz w:val="20"/>
              </w:rPr>
              <w:t>
 </w:t>
            </w:r>
          </w:p>
          <w:bookmarkEnd w:id="52"/>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165934</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53"/>
          <w:p>
            <w:pPr>
              <w:spacing w:after="20"/>
              <w:ind w:left="20"/>
              <w:jc w:val="both"/>
            </w:pPr>
            <w:r>
              <w:rPr>
                <w:rFonts w:ascii="Times New Roman"/>
                <w:b w:val="false"/>
                <w:i w:val="false"/>
                <w:color w:val="000000"/>
                <w:sz w:val="20"/>
              </w:rPr>
              <w:t>
 </w:t>
            </w:r>
          </w:p>
          <w:bookmarkEnd w:id="53"/>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35625</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54"/>
          <w:p>
            <w:pPr>
              <w:spacing w:after="20"/>
              <w:ind w:left="20"/>
              <w:jc w:val="both"/>
            </w:pPr>
            <w:r>
              <w:rPr>
                <w:rFonts w:ascii="Times New Roman"/>
                <w:b w:val="false"/>
                <w:i w:val="false"/>
                <w:color w:val="000000"/>
                <w:sz w:val="20"/>
              </w:rPr>
              <w:t>
 </w:t>
            </w:r>
          </w:p>
          <w:bookmarkEnd w:id="54"/>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34845</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55"/>
          <w:p>
            <w:pPr>
              <w:spacing w:after="20"/>
              <w:ind w:left="20"/>
              <w:jc w:val="both"/>
            </w:pPr>
            <w:r>
              <w:rPr>
                <w:rFonts w:ascii="Times New Roman"/>
                <w:b w:val="false"/>
                <w:i w:val="false"/>
                <w:color w:val="000000"/>
                <w:sz w:val="20"/>
              </w:rPr>
              <w:t>
 </w:t>
            </w:r>
          </w:p>
          <w:bookmarkEnd w:id="55"/>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56"/>
          <w:p>
            <w:pPr>
              <w:spacing w:after="20"/>
              <w:ind w:left="20"/>
              <w:jc w:val="both"/>
            </w:pPr>
            <w:r>
              <w:rPr>
                <w:rFonts w:ascii="Times New Roman"/>
                <w:b w:val="false"/>
                <w:i w:val="false"/>
                <w:color w:val="000000"/>
                <w:sz w:val="20"/>
              </w:rPr>
              <w:t>
 </w:t>
            </w:r>
          </w:p>
          <w:bookmarkEnd w:id="56"/>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89170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57"/>
          <w:p>
            <w:pPr>
              <w:spacing w:after="20"/>
              <w:ind w:left="20"/>
              <w:jc w:val="both"/>
            </w:pPr>
            <w:r>
              <w:rPr>
                <w:rFonts w:ascii="Times New Roman"/>
                <w:b w:val="false"/>
                <w:i w:val="false"/>
                <w:color w:val="000000"/>
                <w:sz w:val="20"/>
              </w:rPr>
              <w:t>
 </w:t>
            </w:r>
          </w:p>
          <w:bookmarkEnd w:id="57"/>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құрылыс және тұрғын үй инспекциясы саласындағы мемлекеттік саясатты іске асыру жөніндегі қызметтер</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34779</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58"/>
          <w:p>
            <w:pPr>
              <w:spacing w:after="20"/>
              <w:ind w:left="20"/>
              <w:jc w:val="both"/>
            </w:pPr>
            <w:r>
              <w:rPr>
                <w:rFonts w:ascii="Times New Roman"/>
                <w:b w:val="false"/>
                <w:i w:val="false"/>
                <w:color w:val="000000"/>
                <w:sz w:val="20"/>
              </w:rPr>
              <w:t>
 </w:t>
            </w:r>
          </w:p>
          <w:bookmarkEnd w:id="58"/>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59"/>
          <w:p>
            <w:pPr>
              <w:spacing w:after="20"/>
              <w:ind w:left="20"/>
              <w:jc w:val="both"/>
            </w:pPr>
            <w:r>
              <w:rPr>
                <w:rFonts w:ascii="Times New Roman"/>
                <w:b w:val="false"/>
                <w:i w:val="false"/>
                <w:color w:val="000000"/>
                <w:sz w:val="20"/>
              </w:rPr>
              <w:t>
 </w:t>
            </w:r>
          </w:p>
          <w:bookmarkEnd w:id="59"/>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52465</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60"/>
          <w:p>
            <w:pPr>
              <w:spacing w:after="20"/>
              <w:ind w:left="20"/>
              <w:jc w:val="both"/>
            </w:pPr>
            <w:r>
              <w:rPr>
                <w:rFonts w:ascii="Times New Roman"/>
                <w:b w:val="false"/>
                <w:i w:val="false"/>
                <w:color w:val="000000"/>
                <w:sz w:val="20"/>
              </w:rPr>
              <w:t>
 </w:t>
            </w:r>
          </w:p>
          <w:bookmarkEnd w:id="60"/>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27648</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61"/>
          <w:p>
            <w:pPr>
              <w:spacing w:after="20"/>
              <w:ind w:left="20"/>
              <w:jc w:val="both"/>
            </w:pPr>
            <w:r>
              <w:rPr>
                <w:rFonts w:ascii="Times New Roman"/>
                <w:b w:val="false"/>
                <w:i w:val="false"/>
                <w:color w:val="000000"/>
                <w:sz w:val="20"/>
              </w:rPr>
              <w:t>
 </w:t>
            </w:r>
          </w:p>
          <w:bookmarkEnd w:id="61"/>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қатынастары, сәулет және қала құрылысын реттеу саласындағы мемлекеттік саясатты іске асыру жөніндегі қызметтер</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27398</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62"/>
          <w:p>
            <w:pPr>
              <w:spacing w:after="20"/>
              <w:ind w:left="20"/>
              <w:jc w:val="both"/>
            </w:pPr>
            <w:r>
              <w:rPr>
                <w:rFonts w:ascii="Times New Roman"/>
                <w:b w:val="false"/>
                <w:i w:val="false"/>
                <w:color w:val="000000"/>
                <w:sz w:val="20"/>
              </w:rPr>
              <w:t>
 </w:t>
            </w:r>
          </w:p>
          <w:bookmarkEnd w:id="62"/>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63"/>
          <w:p>
            <w:pPr>
              <w:spacing w:after="20"/>
              <w:ind w:left="20"/>
              <w:jc w:val="both"/>
            </w:pPr>
            <w:r>
              <w:rPr>
                <w:rFonts w:ascii="Times New Roman"/>
                <w:b w:val="false"/>
                <w:i w:val="false"/>
                <w:color w:val="000000"/>
                <w:sz w:val="20"/>
              </w:rPr>
              <w:t>
 </w:t>
            </w:r>
          </w:p>
          <w:bookmarkEnd w:id="63"/>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13491</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64"/>
          <w:p>
            <w:pPr>
              <w:spacing w:after="20"/>
              <w:ind w:left="20"/>
              <w:jc w:val="both"/>
            </w:pPr>
            <w:r>
              <w:rPr>
                <w:rFonts w:ascii="Times New Roman"/>
                <w:b w:val="false"/>
                <w:i w:val="false"/>
                <w:color w:val="000000"/>
                <w:sz w:val="20"/>
              </w:rPr>
              <w:t>
 </w:t>
            </w:r>
          </w:p>
          <w:bookmarkEnd w:id="64"/>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13341</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65"/>
          <w:p>
            <w:pPr>
              <w:spacing w:after="20"/>
              <w:ind w:left="20"/>
              <w:jc w:val="both"/>
            </w:pPr>
            <w:r>
              <w:rPr>
                <w:rFonts w:ascii="Times New Roman"/>
                <w:b w:val="false"/>
                <w:i w:val="false"/>
                <w:color w:val="000000"/>
                <w:sz w:val="20"/>
              </w:rPr>
              <w:t>
 </w:t>
            </w:r>
          </w:p>
          <w:bookmarkEnd w:id="65"/>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66"/>
          <w:p>
            <w:pPr>
              <w:spacing w:after="20"/>
              <w:ind w:left="20"/>
              <w:jc w:val="both"/>
            </w:pPr>
            <w:r>
              <w:rPr>
                <w:rFonts w:ascii="Times New Roman"/>
                <w:b w:val="false"/>
                <w:i w:val="false"/>
                <w:color w:val="000000"/>
                <w:sz w:val="20"/>
              </w:rPr>
              <w:t>
02</w:t>
            </w:r>
          </w:p>
          <w:bookmarkEnd w:id="66"/>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6296</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67"/>
          <w:p>
            <w:pPr>
              <w:spacing w:after="20"/>
              <w:ind w:left="20"/>
              <w:jc w:val="both"/>
            </w:pPr>
            <w:r>
              <w:rPr>
                <w:rFonts w:ascii="Times New Roman"/>
                <w:b w:val="false"/>
                <w:i w:val="false"/>
                <w:color w:val="000000"/>
                <w:sz w:val="20"/>
              </w:rPr>
              <w:t>
 </w:t>
            </w:r>
          </w:p>
          <w:bookmarkEnd w:id="67"/>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5129</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68"/>
          <w:p>
            <w:pPr>
              <w:spacing w:after="20"/>
              <w:ind w:left="20"/>
              <w:jc w:val="both"/>
            </w:pPr>
            <w:r>
              <w:rPr>
                <w:rFonts w:ascii="Times New Roman"/>
                <w:b w:val="false"/>
                <w:i w:val="false"/>
                <w:color w:val="000000"/>
                <w:sz w:val="20"/>
              </w:rPr>
              <w:t>
 </w:t>
            </w:r>
          </w:p>
          <w:bookmarkEnd w:id="68"/>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5129</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69"/>
          <w:p>
            <w:pPr>
              <w:spacing w:after="20"/>
              <w:ind w:left="20"/>
              <w:jc w:val="both"/>
            </w:pPr>
            <w:r>
              <w:rPr>
                <w:rFonts w:ascii="Times New Roman"/>
                <w:b w:val="false"/>
                <w:i w:val="false"/>
                <w:color w:val="000000"/>
                <w:sz w:val="20"/>
              </w:rPr>
              <w:t>
 </w:t>
            </w:r>
          </w:p>
          <w:bookmarkEnd w:id="69"/>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5129</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70"/>
          <w:p>
            <w:pPr>
              <w:spacing w:after="20"/>
              <w:ind w:left="20"/>
              <w:jc w:val="both"/>
            </w:pPr>
            <w:r>
              <w:rPr>
                <w:rFonts w:ascii="Times New Roman"/>
                <w:b w:val="false"/>
                <w:i w:val="false"/>
                <w:color w:val="000000"/>
                <w:sz w:val="20"/>
              </w:rPr>
              <w:t>
 </w:t>
            </w:r>
          </w:p>
          <w:bookmarkEnd w:id="70"/>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71"/>
          <w:p>
            <w:pPr>
              <w:spacing w:after="20"/>
              <w:ind w:left="20"/>
              <w:jc w:val="both"/>
            </w:pPr>
            <w:r>
              <w:rPr>
                <w:rFonts w:ascii="Times New Roman"/>
                <w:b w:val="false"/>
                <w:i w:val="false"/>
                <w:color w:val="000000"/>
                <w:sz w:val="20"/>
              </w:rPr>
              <w:t>
 </w:t>
            </w:r>
          </w:p>
          <w:bookmarkEnd w:id="71"/>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72"/>
          <w:p>
            <w:pPr>
              <w:spacing w:after="20"/>
              <w:ind w:left="20"/>
              <w:jc w:val="both"/>
            </w:pPr>
            <w:r>
              <w:rPr>
                <w:rFonts w:ascii="Times New Roman"/>
                <w:b w:val="false"/>
                <w:i w:val="false"/>
                <w:color w:val="000000"/>
                <w:sz w:val="20"/>
              </w:rPr>
              <w:t>
 </w:t>
            </w:r>
          </w:p>
          <w:bookmarkEnd w:id="72"/>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73"/>
          <w:p>
            <w:pPr>
              <w:spacing w:after="20"/>
              <w:ind w:left="20"/>
              <w:jc w:val="both"/>
            </w:pPr>
            <w:r>
              <w:rPr>
                <w:rFonts w:ascii="Times New Roman"/>
                <w:b w:val="false"/>
                <w:i w:val="false"/>
                <w:color w:val="000000"/>
                <w:sz w:val="20"/>
              </w:rPr>
              <w:t>
 </w:t>
            </w:r>
          </w:p>
          <w:bookmarkEnd w:id="73"/>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74"/>
          <w:p>
            <w:pPr>
              <w:spacing w:after="20"/>
              <w:ind w:left="20"/>
              <w:jc w:val="both"/>
            </w:pPr>
            <w:r>
              <w:rPr>
                <w:rFonts w:ascii="Times New Roman"/>
                <w:b w:val="false"/>
                <w:i w:val="false"/>
                <w:color w:val="000000"/>
                <w:sz w:val="20"/>
              </w:rPr>
              <w:t>
03</w:t>
            </w:r>
          </w:p>
          <w:bookmarkEnd w:id="74"/>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2942</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75"/>
          <w:p>
            <w:pPr>
              <w:spacing w:after="20"/>
              <w:ind w:left="20"/>
              <w:jc w:val="both"/>
            </w:pPr>
            <w:r>
              <w:rPr>
                <w:rFonts w:ascii="Times New Roman"/>
                <w:b w:val="false"/>
                <w:i w:val="false"/>
                <w:color w:val="000000"/>
                <w:sz w:val="20"/>
              </w:rPr>
              <w:t>
 </w:t>
            </w:r>
          </w:p>
          <w:bookmarkEnd w:id="75"/>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2942</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76"/>
          <w:p>
            <w:pPr>
              <w:spacing w:after="20"/>
              <w:ind w:left="20"/>
              <w:jc w:val="both"/>
            </w:pPr>
            <w:r>
              <w:rPr>
                <w:rFonts w:ascii="Times New Roman"/>
                <w:b w:val="false"/>
                <w:i w:val="false"/>
                <w:color w:val="000000"/>
                <w:sz w:val="20"/>
              </w:rPr>
              <w:t>
 </w:t>
            </w:r>
          </w:p>
          <w:bookmarkEnd w:id="76"/>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2942</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77"/>
          <w:p>
            <w:pPr>
              <w:spacing w:after="20"/>
              <w:ind w:left="20"/>
              <w:jc w:val="both"/>
            </w:pPr>
            <w:r>
              <w:rPr>
                <w:rFonts w:ascii="Times New Roman"/>
                <w:b w:val="false"/>
                <w:i w:val="false"/>
                <w:color w:val="000000"/>
                <w:sz w:val="20"/>
              </w:rPr>
              <w:t>
 </w:t>
            </w:r>
          </w:p>
          <w:bookmarkEnd w:id="77"/>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2942</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78"/>
          <w:p>
            <w:pPr>
              <w:spacing w:after="20"/>
              <w:ind w:left="20"/>
              <w:jc w:val="both"/>
            </w:pPr>
            <w:r>
              <w:rPr>
                <w:rFonts w:ascii="Times New Roman"/>
                <w:b w:val="false"/>
                <w:i w:val="false"/>
                <w:color w:val="000000"/>
                <w:sz w:val="20"/>
              </w:rPr>
              <w:t>
04</w:t>
            </w:r>
          </w:p>
          <w:bookmarkEnd w:id="78"/>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3330354</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79"/>
          <w:p>
            <w:pPr>
              <w:spacing w:after="20"/>
              <w:ind w:left="20"/>
              <w:jc w:val="both"/>
            </w:pPr>
            <w:r>
              <w:rPr>
                <w:rFonts w:ascii="Times New Roman"/>
                <w:b w:val="false"/>
                <w:i w:val="false"/>
                <w:color w:val="000000"/>
                <w:sz w:val="20"/>
              </w:rPr>
              <w:t>
 </w:t>
            </w:r>
          </w:p>
          <w:bookmarkEnd w:id="79"/>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60974</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80"/>
          <w:p>
            <w:pPr>
              <w:spacing w:after="20"/>
              <w:ind w:left="20"/>
              <w:jc w:val="both"/>
            </w:pPr>
            <w:r>
              <w:rPr>
                <w:rFonts w:ascii="Times New Roman"/>
                <w:b w:val="false"/>
                <w:i w:val="false"/>
                <w:color w:val="000000"/>
                <w:sz w:val="20"/>
              </w:rPr>
              <w:t>
 </w:t>
            </w:r>
          </w:p>
          <w:bookmarkEnd w:id="80"/>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60974</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81"/>
          <w:p>
            <w:pPr>
              <w:spacing w:after="20"/>
              <w:ind w:left="20"/>
              <w:jc w:val="both"/>
            </w:pPr>
            <w:r>
              <w:rPr>
                <w:rFonts w:ascii="Times New Roman"/>
                <w:b w:val="false"/>
                <w:i w:val="false"/>
                <w:color w:val="000000"/>
                <w:sz w:val="20"/>
              </w:rPr>
              <w:t>
 </w:t>
            </w:r>
          </w:p>
          <w:bookmarkEnd w:id="81"/>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24792</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82"/>
          <w:p>
            <w:pPr>
              <w:spacing w:after="20"/>
              <w:ind w:left="20"/>
              <w:jc w:val="both"/>
            </w:pPr>
            <w:r>
              <w:rPr>
                <w:rFonts w:ascii="Times New Roman"/>
                <w:b w:val="false"/>
                <w:i w:val="false"/>
                <w:color w:val="000000"/>
                <w:sz w:val="20"/>
              </w:rPr>
              <w:t>
 </w:t>
            </w:r>
          </w:p>
          <w:bookmarkEnd w:id="82"/>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36182</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83"/>
          <w:p>
            <w:pPr>
              <w:spacing w:after="20"/>
              <w:ind w:left="20"/>
              <w:jc w:val="both"/>
            </w:pPr>
            <w:r>
              <w:rPr>
                <w:rFonts w:ascii="Times New Roman"/>
                <w:b w:val="false"/>
                <w:i w:val="false"/>
                <w:color w:val="000000"/>
                <w:sz w:val="20"/>
              </w:rPr>
              <w:t>
 </w:t>
            </w:r>
          </w:p>
          <w:bookmarkEnd w:id="83"/>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3072067</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84"/>
          <w:p>
            <w:pPr>
              <w:spacing w:after="20"/>
              <w:ind w:left="20"/>
              <w:jc w:val="both"/>
            </w:pPr>
            <w:r>
              <w:rPr>
                <w:rFonts w:ascii="Times New Roman"/>
                <w:b w:val="false"/>
                <w:i w:val="false"/>
                <w:color w:val="000000"/>
                <w:sz w:val="20"/>
              </w:rPr>
              <w:t>
 </w:t>
            </w:r>
          </w:p>
          <w:bookmarkEnd w:id="84"/>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2072700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85"/>
          <w:p>
            <w:pPr>
              <w:spacing w:after="20"/>
              <w:ind w:left="20"/>
              <w:jc w:val="both"/>
            </w:pPr>
            <w:r>
              <w:rPr>
                <w:rFonts w:ascii="Times New Roman"/>
                <w:b w:val="false"/>
                <w:i w:val="false"/>
                <w:color w:val="000000"/>
                <w:sz w:val="20"/>
              </w:rPr>
              <w:t>
 </w:t>
            </w:r>
          </w:p>
          <w:bookmarkEnd w:id="85"/>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2017458</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86"/>
          <w:p>
            <w:pPr>
              <w:spacing w:after="20"/>
              <w:ind w:left="20"/>
              <w:jc w:val="both"/>
            </w:pPr>
            <w:r>
              <w:rPr>
                <w:rFonts w:ascii="Times New Roman"/>
                <w:b w:val="false"/>
                <w:i w:val="false"/>
                <w:color w:val="000000"/>
                <w:sz w:val="20"/>
              </w:rPr>
              <w:t>
 </w:t>
            </w:r>
          </w:p>
          <w:bookmarkEnd w:id="86"/>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55242</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87"/>
          <w:p>
            <w:pPr>
              <w:spacing w:after="20"/>
              <w:ind w:left="20"/>
              <w:jc w:val="both"/>
            </w:pPr>
            <w:r>
              <w:rPr>
                <w:rFonts w:ascii="Times New Roman"/>
                <w:b w:val="false"/>
                <w:i w:val="false"/>
                <w:color w:val="000000"/>
                <w:sz w:val="20"/>
              </w:rPr>
              <w:t>
 </w:t>
            </w:r>
          </w:p>
          <w:bookmarkEnd w:id="87"/>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50920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88"/>
          <w:p>
            <w:pPr>
              <w:spacing w:after="20"/>
              <w:ind w:left="20"/>
              <w:jc w:val="both"/>
            </w:pPr>
            <w:r>
              <w:rPr>
                <w:rFonts w:ascii="Times New Roman"/>
                <w:b w:val="false"/>
                <w:i w:val="false"/>
                <w:color w:val="000000"/>
                <w:sz w:val="20"/>
              </w:rPr>
              <w:t>
 </w:t>
            </w:r>
          </w:p>
          <w:bookmarkEnd w:id="88"/>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50920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89"/>
          <w:p>
            <w:pPr>
              <w:spacing w:after="20"/>
              <w:ind w:left="20"/>
              <w:jc w:val="both"/>
            </w:pPr>
            <w:r>
              <w:rPr>
                <w:rFonts w:ascii="Times New Roman"/>
                <w:b w:val="false"/>
                <w:i w:val="false"/>
                <w:color w:val="000000"/>
                <w:sz w:val="20"/>
              </w:rPr>
              <w:t>
 </w:t>
            </w:r>
          </w:p>
          <w:bookmarkEnd w:id="89"/>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948447</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90"/>
          <w:p>
            <w:pPr>
              <w:spacing w:after="20"/>
              <w:ind w:left="20"/>
              <w:jc w:val="both"/>
            </w:pPr>
            <w:r>
              <w:rPr>
                <w:rFonts w:ascii="Times New Roman"/>
                <w:b w:val="false"/>
                <w:i w:val="false"/>
                <w:color w:val="000000"/>
                <w:sz w:val="20"/>
              </w:rPr>
              <w:t>
 </w:t>
            </w:r>
          </w:p>
          <w:bookmarkEnd w:id="90"/>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948447</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91"/>
          <w:p>
            <w:pPr>
              <w:spacing w:after="20"/>
              <w:ind w:left="20"/>
              <w:jc w:val="both"/>
            </w:pPr>
            <w:r>
              <w:rPr>
                <w:rFonts w:ascii="Times New Roman"/>
                <w:b w:val="false"/>
                <w:i w:val="false"/>
                <w:color w:val="000000"/>
                <w:sz w:val="20"/>
              </w:rPr>
              <w:t>
 </w:t>
            </w:r>
          </w:p>
          <w:bookmarkEnd w:id="91"/>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197313</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92"/>
          <w:p>
            <w:pPr>
              <w:spacing w:after="20"/>
              <w:ind w:left="20"/>
              <w:jc w:val="both"/>
            </w:pPr>
            <w:r>
              <w:rPr>
                <w:rFonts w:ascii="Times New Roman"/>
                <w:b w:val="false"/>
                <w:i w:val="false"/>
                <w:color w:val="000000"/>
                <w:sz w:val="20"/>
              </w:rPr>
              <w:t>
 </w:t>
            </w:r>
          </w:p>
          <w:bookmarkEnd w:id="92"/>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197313</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93"/>
          <w:p>
            <w:pPr>
              <w:spacing w:after="20"/>
              <w:ind w:left="20"/>
              <w:jc w:val="both"/>
            </w:pPr>
            <w:r>
              <w:rPr>
                <w:rFonts w:ascii="Times New Roman"/>
                <w:b w:val="false"/>
                <w:i w:val="false"/>
                <w:color w:val="000000"/>
                <w:sz w:val="20"/>
              </w:rPr>
              <w:t>
 </w:t>
            </w:r>
          </w:p>
          <w:bookmarkEnd w:id="93"/>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32012</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94"/>
          <w:p>
            <w:pPr>
              <w:spacing w:after="20"/>
              <w:ind w:left="20"/>
              <w:jc w:val="both"/>
            </w:pPr>
            <w:r>
              <w:rPr>
                <w:rFonts w:ascii="Times New Roman"/>
                <w:b w:val="false"/>
                <w:i w:val="false"/>
                <w:color w:val="000000"/>
                <w:sz w:val="20"/>
              </w:rPr>
              <w:t>
 </w:t>
            </w:r>
          </w:p>
          <w:bookmarkEnd w:id="94"/>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95"/>
          <w:p>
            <w:pPr>
              <w:spacing w:after="20"/>
              <w:ind w:left="20"/>
              <w:jc w:val="both"/>
            </w:pPr>
            <w:r>
              <w:rPr>
                <w:rFonts w:ascii="Times New Roman"/>
                <w:b w:val="false"/>
                <w:i w:val="false"/>
                <w:color w:val="000000"/>
                <w:sz w:val="20"/>
              </w:rPr>
              <w:t>
 </w:t>
            </w:r>
          </w:p>
          <w:bookmarkEnd w:id="95"/>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96"/>
          <w:p>
            <w:pPr>
              <w:spacing w:after="20"/>
              <w:ind w:left="20"/>
              <w:jc w:val="both"/>
            </w:pPr>
            <w:r>
              <w:rPr>
                <w:rFonts w:ascii="Times New Roman"/>
                <w:b w:val="false"/>
                <w:i w:val="false"/>
                <w:color w:val="000000"/>
                <w:sz w:val="20"/>
              </w:rPr>
              <w:t>
 </w:t>
            </w:r>
          </w:p>
          <w:bookmarkEnd w:id="96"/>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4491</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97"/>
          <w:p>
            <w:pPr>
              <w:spacing w:after="20"/>
              <w:ind w:left="20"/>
              <w:jc w:val="both"/>
            </w:pPr>
            <w:r>
              <w:rPr>
                <w:rFonts w:ascii="Times New Roman"/>
                <w:b w:val="false"/>
                <w:i w:val="false"/>
                <w:color w:val="000000"/>
                <w:sz w:val="20"/>
              </w:rPr>
              <w:t>
 </w:t>
            </w:r>
          </w:p>
          <w:bookmarkEnd w:id="97"/>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99016</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98"/>
          <w:p>
            <w:pPr>
              <w:spacing w:after="20"/>
              <w:ind w:left="20"/>
              <w:jc w:val="both"/>
            </w:pPr>
            <w:r>
              <w:rPr>
                <w:rFonts w:ascii="Times New Roman"/>
                <w:b w:val="false"/>
                <w:i w:val="false"/>
                <w:color w:val="000000"/>
                <w:sz w:val="20"/>
              </w:rPr>
              <w:t>
 </w:t>
            </w:r>
          </w:p>
          <w:bookmarkEnd w:id="98"/>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21544</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99"/>
          <w:p>
            <w:pPr>
              <w:spacing w:after="20"/>
              <w:ind w:left="20"/>
              <w:jc w:val="both"/>
            </w:pPr>
            <w:r>
              <w:rPr>
                <w:rFonts w:ascii="Times New Roman"/>
                <w:b w:val="false"/>
                <w:i w:val="false"/>
                <w:color w:val="000000"/>
                <w:sz w:val="20"/>
              </w:rPr>
              <w:t>
06</w:t>
            </w:r>
          </w:p>
          <w:bookmarkEnd w:id="99"/>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177064</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100"/>
          <w:p>
            <w:pPr>
              <w:spacing w:after="20"/>
              <w:ind w:left="20"/>
              <w:jc w:val="both"/>
            </w:pPr>
            <w:r>
              <w:rPr>
                <w:rFonts w:ascii="Times New Roman"/>
                <w:b w:val="false"/>
                <w:i w:val="false"/>
                <w:color w:val="000000"/>
                <w:sz w:val="20"/>
              </w:rPr>
              <w:t>
 </w:t>
            </w:r>
          </w:p>
          <w:bookmarkEnd w:id="100"/>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16987</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101"/>
          <w:p>
            <w:pPr>
              <w:spacing w:after="20"/>
              <w:ind w:left="20"/>
              <w:jc w:val="both"/>
            </w:pPr>
            <w:r>
              <w:rPr>
                <w:rFonts w:ascii="Times New Roman"/>
                <w:b w:val="false"/>
                <w:i w:val="false"/>
                <w:color w:val="000000"/>
                <w:sz w:val="20"/>
              </w:rPr>
              <w:t>
 </w:t>
            </w:r>
          </w:p>
          <w:bookmarkEnd w:id="101"/>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10784</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102"/>
          <w:p>
            <w:pPr>
              <w:spacing w:after="20"/>
              <w:ind w:left="20"/>
              <w:jc w:val="both"/>
            </w:pPr>
            <w:r>
              <w:rPr>
                <w:rFonts w:ascii="Times New Roman"/>
                <w:b w:val="false"/>
                <w:i w:val="false"/>
                <w:color w:val="000000"/>
                <w:sz w:val="20"/>
              </w:rPr>
              <w:t>
 </w:t>
            </w:r>
          </w:p>
          <w:bookmarkEnd w:id="102"/>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10784</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103"/>
          <w:p>
            <w:pPr>
              <w:spacing w:after="20"/>
              <w:ind w:left="20"/>
              <w:jc w:val="both"/>
            </w:pPr>
            <w:r>
              <w:rPr>
                <w:rFonts w:ascii="Times New Roman"/>
                <w:b w:val="false"/>
                <w:i w:val="false"/>
                <w:color w:val="000000"/>
                <w:sz w:val="20"/>
              </w:rPr>
              <w:t>
 </w:t>
            </w:r>
          </w:p>
          <w:bookmarkEnd w:id="103"/>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104"/>
          <w:p>
            <w:pPr>
              <w:spacing w:after="20"/>
              <w:ind w:left="20"/>
              <w:jc w:val="both"/>
            </w:pPr>
            <w:r>
              <w:rPr>
                <w:rFonts w:ascii="Times New Roman"/>
                <w:b w:val="false"/>
                <w:i w:val="false"/>
                <w:color w:val="000000"/>
                <w:sz w:val="20"/>
              </w:rPr>
              <w:t>
 </w:t>
            </w:r>
          </w:p>
          <w:bookmarkEnd w:id="104"/>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05"/>
          <w:p>
            <w:pPr>
              <w:spacing w:after="20"/>
              <w:ind w:left="20"/>
              <w:jc w:val="both"/>
            </w:pPr>
            <w:r>
              <w:rPr>
                <w:rFonts w:ascii="Times New Roman"/>
                <w:b w:val="false"/>
                <w:i w:val="false"/>
                <w:color w:val="000000"/>
                <w:sz w:val="20"/>
              </w:rPr>
              <w:t>
 </w:t>
            </w:r>
          </w:p>
          <w:bookmarkEnd w:id="105"/>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114442</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06"/>
          <w:p>
            <w:pPr>
              <w:spacing w:after="20"/>
              <w:ind w:left="20"/>
              <w:jc w:val="both"/>
            </w:pPr>
            <w:r>
              <w:rPr>
                <w:rFonts w:ascii="Times New Roman"/>
                <w:b w:val="false"/>
                <w:i w:val="false"/>
                <w:color w:val="000000"/>
                <w:sz w:val="20"/>
              </w:rPr>
              <w:t>
 </w:t>
            </w:r>
          </w:p>
          <w:bookmarkEnd w:id="106"/>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114442</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07"/>
          <w:p>
            <w:pPr>
              <w:spacing w:after="20"/>
              <w:ind w:left="20"/>
              <w:jc w:val="both"/>
            </w:pPr>
            <w:r>
              <w:rPr>
                <w:rFonts w:ascii="Times New Roman"/>
                <w:b w:val="false"/>
                <w:i w:val="false"/>
                <w:color w:val="000000"/>
                <w:sz w:val="20"/>
              </w:rPr>
              <w:t>
 </w:t>
            </w:r>
          </w:p>
          <w:bookmarkEnd w:id="107"/>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50110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08"/>
          <w:p>
            <w:pPr>
              <w:spacing w:after="20"/>
              <w:ind w:left="20"/>
              <w:jc w:val="both"/>
            </w:pPr>
            <w:r>
              <w:rPr>
                <w:rFonts w:ascii="Times New Roman"/>
                <w:b w:val="false"/>
                <w:i w:val="false"/>
                <w:color w:val="000000"/>
                <w:sz w:val="20"/>
              </w:rPr>
              <w:t>
 </w:t>
            </w:r>
          </w:p>
          <w:bookmarkEnd w:id="108"/>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09"/>
          <w:p>
            <w:pPr>
              <w:spacing w:after="20"/>
              <w:ind w:left="20"/>
              <w:jc w:val="both"/>
            </w:pPr>
            <w:r>
              <w:rPr>
                <w:rFonts w:ascii="Times New Roman"/>
                <w:b w:val="false"/>
                <w:i w:val="false"/>
                <w:color w:val="000000"/>
                <w:sz w:val="20"/>
              </w:rPr>
              <w:t>
 </w:t>
            </w:r>
          </w:p>
          <w:bookmarkEnd w:id="109"/>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8587</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10"/>
          <w:p>
            <w:pPr>
              <w:spacing w:after="20"/>
              <w:ind w:left="20"/>
              <w:jc w:val="both"/>
            </w:pPr>
            <w:r>
              <w:rPr>
                <w:rFonts w:ascii="Times New Roman"/>
                <w:b w:val="false"/>
                <w:i w:val="false"/>
                <w:color w:val="000000"/>
                <w:sz w:val="20"/>
              </w:rPr>
              <w:t>
 </w:t>
            </w:r>
          </w:p>
          <w:bookmarkEnd w:id="110"/>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11"/>
          <w:p>
            <w:pPr>
              <w:spacing w:after="20"/>
              <w:ind w:left="20"/>
              <w:jc w:val="both"/>
            </w:pPr>
            <w:r>
              <w:rPr>
                <w:rFonts w:ascii="Times New Roman"/>
                <w:b w:val="false"/>
                <w:i w:val="false"/>
                <w:color w:val="000000"/>
                <w:sz w:val="20"/>
              </w:rPr>
              <w:t>
 </w:t>
            </w:r>
          </w:p>
          <w:bookmarkEnd w:id="111"/>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12"/>
          <w:p>
            <w:pPr>
              <w:spacing w:after="20"/>
              <w:ind w:left="20"/>
              <w:jc w:val="both"/>
            </w:pPr>
            <w:r>
              <w:rPr>
                <w:rFonts w:ascii="Times New Roman"/>
                <w:b w:val="false"/>
                <w:i w:val="false"/>
                <w:color w:val="000000"/>
                <w:sz w:val="20"/>
              </w:rPr>
              <w:t>
 </w:t>
            </w:r>
          </w:p>
          <w:bookmarkEnd w:id="112"/>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13"/>
          <w:p>
            <w:pPr>
              <w:spacing w:after="20"/>
              <w:ind w:left="20"/>
              <w:jc w:val="both"/>
            </w:pPr>
            <w:r>
              <w:rPr>
                <w:rFonts w:ascii="Times New Roman"/>
                <w:b w:val="false"/>
                <w:i w:val="false"/>
                <w:color w:val="000000"/>
                <w:sz w:val="20"/>
              </w:rPr>
              <w:t>
 </w:t>
            </w:r>
          </w:p>
          <w:bookmarkEnd w:id="113"/>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27284</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14"/>
          <w:p>
            <w:pPr>
              <w:spacing w:after="20"/>
              <w:ind w:left="20"/>
              <w:jc w:val="both"/>
            </w:pPr>
            <w:r>
              <w:rPr>
                <w:rFonts w:ascii="Times New Roman"/>
                <w:b w:val="false"/>
                <w:i w:val="false"/>
                <w:color w:val="000000"/>
                <w:sz w:val="20"/>
              </w:rPr>
              <w:t>
 </w:t>
            </w:r>
          </w:p>
          <w:bookmarkEnd w:id="114"/>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45635</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15"/>
          <w:p>
            <w:pPr>
              <w:spacing w:after="20"/>
              <w:ind w:left="20"/>
              <w:jc w:val="both"/>
            </w:pPr>
            <w:r>
              <w:rPr>
                <w:rFonts w:ascii="Times New Roman"/>
                <w:b w:val="false"/>
                <w:i w:val="false"/>
                <w:color w:val="000000"/>
                <w:sz w:val="20"/>
              </w:rPr>
              <w:t>
 </w:t>
            </w:r>
          </w:p>
          <w:bookmarkEnd w:id="115"/>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45635</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16"/>
          <w:p>
            <w:pPr>
              <w:spacing w:after="20"/>
              <w:ind w:left="20"/>
              <w:jc w:val="both"/>
            </w:pPr>
            <w:r>
              <w:rPr>
                <w:rFonts w:ascii="Times New Roman"/>
                <w:b w:val="false"/>
                <w:i w:val="false"/>
                <w:color w:val="000000"/>
                <w:sz w:val="20"/>
              </w:rPr>
              <w:t>
 </w:t>
            </w:r>
          </w:p>
          <w:bookmarkEnd w:id="116"/>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37225</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17"/>
          <w:p>
            <w:pPr>
              <w:spacing w:after="20"/>
              <w:ind w:left="20"/>
              <w:jc w:val="both"/>
            </w:pPr>
            <w:r>
              <w:rPr>
                <w:rFonts w:ascii="Times New Roman"/>
                <w:b w:val="false"/>
                <w:i w:val="false"/>
                <w:color w:val="000000"/>
                <w:sz w:val="20"/>
              </w:rPr>
              <w:t>
 </w:t>
            </w:r>
          </w:p>
          <w:bookmarkEnd w:id="117"/>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18"/>
          <w:p>
            <w:pPr>
              <w:spacing w:after="20"/>
              <w:ind w:left="20"/>
              <w:jc w:val="both"/>
            </w:pPr>
            <w:r>
              <w:rPr>
                <w:rFonts w:ascii="Times New Roman"/>
                <w:b w:val="false"/>
                <w:i w:val="false"/>
                <w:color w:val="000000"/>
                <w:sz w:val="20"/>
              </w:rPr>
              <w:t>
 </w:t>
            </w:r>
          </w:p>
          <w:bookmarkEnd w:id="118"/>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19"/>
          <w:p>
            <w:pPr>
              <w:spacing w:after="20"/>
              <w:ind w:left="20"/>
              <w:jc w:val="both"/>
            </w:pPr>
            <w:r>
              <w:rPr>
                <w:rFonts w:ascii="Times New Roman"/>
                <w:b w:val="false"/>
                <w:i w:val="false"/>
                <w:color w:val="000000"/>
                <w:sz w:val="20"/>
              </w:rPr>
              <w:t>
 </w:t>
            </w:r>
          </w:p>
          <w:bookmarkEnd w:id="119"/>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3623</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20"/>
          <w:p>
            <w:pPr>
              <w:spacing w:after="20"/>
              <w:ind w:left="20"/>
              <w:jc w:val="both"/>
            </w:pPr>
            <w:r>
              <w:rPr>
                <w:rFonts w:ascii="Times New Roman"/>
                <w:b w:val="false"/>
                <w:i w:val="false"/>
                <w:color w:val="000000"/>
                <w:sz w:val="20"/>
              </w:rPr>
              <w:t>
 </w:t>
            </w:r>
          </w:p>
          <w:bookmarkEnd w:id="120"/>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2073</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21"/>
          <w:p>
            <w:pPr>
              <w:spacing w:after="20"/>
              <w:ind w:left="20"/>
              <w:jc w:val="both"/>
            </w:pPr>
            <w:r>
              <w:rPr>
                <w:rFonts w:ascii="Times New Roman"/>
                <w:b w:val="false"/>
                <w:i w:val="false"/>
                <w:color w:val="000000"/>
                <w:sz w:val="20"/>
              </w:rPr>
              <w:t>
07</w:t>
            </w:r>
          </w:p>
          <w:bookmarkEnd w:id="121"/>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203156</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22"/>
          <w:p>
            <w:pPr>
              <w:spacing w:after="20"/>
              <w:ind w:left="20"/>
              <w:jc w:val="both"/>
            </w:pPr>
            <w:r>
              <w:rPr>
                <w:rFonts w:ascii="Times New Roman"/>
                <w:b w:val="false"/>
                <w:i w:val="false"/>
                <w:color w:val="000000"/>
                <w:sz w:val="20"/>
              </w:rPr>
              <w:t>
 </w:t>
            </w:r>
          </w:p>
          <w:bookmarkEnd w:id="122"/>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94666</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23"/>
          <w:p>
            <w:pPr>
              <w:spacing w:after="20"/>
              <w:ind w:left="20"/>
              <w:jc w:val="both"/>
            </w:pPr>
            <w:r>
              <w:rPr>
                <w:rFonts w:ascii="Times New Roman"/>
                <w:b w:val="false"/>
                <w:i w:val="false"/>
                <w:color w:val="000000"/>
                <w:sz w:val="20"/>
              </w:rPr>
              <w:t>
 </w:t>
            </w:r>
          </w:p>
          <w:bookmarkEnd w:id="123"/>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6466</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24"/>
          <w:p>
            <w:pPr>
              <w:spacing w:after="20"/>
              <w:ind w:left="20"/>
              <w:jc w:val="both"/>
            </w:pPr>
            <w:r>
              <w:rPr>
                <w:rFonts w:ascii="Times New Roman"/>
                <w:b w:val="false"/>
                <w:i w:val="false"/>
                <w:color w:val="000000"/>
                <w:sz w:val="20"/>
              </w:rPr>
              <w:t>
 </w:t>
            </w:r>
          </w:p>
          <w:bookmarkEnd w:id="124"/>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6466</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25"/>
          <w:p>
            <w:pPr>
              <w:spacing w:after="20"/>
              <w:ind w:left="20"/>
              <w:jc w:val="both"/>
            </w:pPr>
            <w:r>
              <w:rPr>
                <w:rFonts w:ascii="Times New Roman"/>
                <w:b w:val="false"/>
                <w:i w:val="false"/>
                <w:color w:val="000000"/>
                <w:sz w:val="20"/>
              </w:rPr>
              <w:t>
 </w:t>
            </w:r>
          </w:p>
          <w:bookmarkEnd w:id="125"/>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88200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26"/>
          <w:p>
            <w:pPr>
              <w:spacing w:after="20"/>
              <w:ind w:left="20"/>
              <w:jc w:val="both"/>
            </w:pPr>
            <w:r>
              <w:rPr>
                <w:rFonts w:ascii="Times New Roman"/>
                <w:b w:val="false"/>
                <w:i w:val="false"/>
                <w:color w:val="000000"/>
                <w:sz w:val="20"/>
              </w:rPr>
              <w:t>
 </w:t>
            </w:r>
          </w:p>
          <w:bookmarkEnd w:id="126"/>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27"/>
          <w:p>
            <w:pPr>
              <w:spacing w:after="20"/>
              <w:ind w:left="20"/>
              <w:jc w:val="both"/>
            </w:pPr>
            <w:r>
              <w:rPr>
                <w:rFonts w:ascii="Times New Roman"/>
                <w:b w:val="false"/>
                <w:i w:val="false"/>
                <w:color w:val="000000"/>
                <w:sz w:val="20"/>
              </w:rPr>
              <w:t>
 </w:t>
            </w:r>
          </w:p>
          <w:bookmarkEnd w:id="127"/>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32850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28"/>
          <w:p>
            <w:pPr>
              <w:spacing w:after="20"/>
              <w:ind w:left="20"/>
              <w:jc w:val="both"/>
            </w:pPr>
            <w:r>
              <w:rPr>
                <w:rFonts w:ascii="Times New Roman"/>
                <w:b w:val="false"/>
                <w:i w:val="false"/>
                <w:color w:val="000000"/>
                <w:sz w:val="20"/>
              </w:rPr>
              <w:t>
 </w:t>
            </w:r>
          </w:p>
          <w:bookmarkEnd w:id="128"/>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29"/>
          <w:p>
            <w:pPr>
              <w:spacing w:after="20"/>
              <w:ind w:left="20"/>
              <w:jc w:val="both"/>
            </w:pPr>
            <w:r>
              <w:rPr>
                <w:rFonts w:ascii="Times New Roman"/>
                <w:b w:val="false"/>
                <w:i w:val="false"/>
                <w:color w:val="000000"/>
                <w:sz w:val="20"/>
              </w:rPr>
              <w:t>
 </w:t>
            </w:r>
          </w:p>
          <w:bookmarkEnd w:id="129"/>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78282</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30"/>
          <w:p>
            <w:pPr>
              <w:spacing w:after="20"/>
              <w:ind w:left="20"/>
              <w:jc w:val="both"/>
            </w:pPr>
            <w:r>
              <w:rPr>
                <w:rFonts w:ascii="Times New Roman"/>
                <w:b w:val="false"/>
                <w:i w:val="false"/>
                <w:color w:val="000000"/>
                <w:sz w:val="20"/>
              </w:rPr>
              <w:t>
 </w:t>
            </w:r>
          </w:p>
          <w:bookmarkEnd w:id="130"/>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16716</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31"/>
          <w:p>
            <w:pPr>
              <w:spacing w:after="20"/>
              <w:ind w:left="20"/>
              <w:jc w:val="both"/>
            </w:pPr>
            <w:r>
              <w:rPr>
                <w:rFonts w:ascii="Times New Roman"/>
                <w:b w:val="false"/>
                <w:i w:val="false"/>
                <w:color w:val="000000"/>
                <w:sz w:val="20"/>
              </w:rPr>
              <w:t>
 </w:t>
            </w:r>
          </w:p>
          <w:bookmarkEnd w:id="131"/>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16716</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32"/>
          <w:p>
            <w:pPr>
              <w:spacing w:after="20"/>
              <w:ind w:left="20"/>
              <w:jc w:val="both"/>
            </w:pPr>
            <w:r>
              <w:rPr>
                <w:rFonts w:ascii="Times New Roman"/>
                <w:b w:val="false"/>
                <w:i w:val="false"/>
                <w:color w:val="000000"/>
                <w:sz w:val="20"/>
              </w:rPr>
              <w:t>
 </w:t>
            </w:r>
          </w:p>
          <w:bookmarkEnd w:id="132"/>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61566</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33"/>
          <w:p>
            <w:pPr>
              <w:spacing w:after="20"/>
              <w:ind w:left="20"/>
              <w:jc w:val="both"/>
            </w:pPr>
            <w:r>
              <w:rPr>
                <w:rFonts w:ascii="Times New Roman"/>
                <w:b w:val="false"/>
                <w:i w:val="false"/>
                <w:color w:val="000000"/>
                <w:sz w:val="20"/>
              </w:rPr>
              <w:t>
 </w:t>
            </w:r>
          </w:p>
          <w:bookmarkEnd w:id="133"/>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61566</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34"/>
          <w:p>
            <w:pPr>
              <w:spacing w:after="20"/>
              <w:ind w:left="20"/>
              <w:jc w:val="both"/>
            </w:pPr>
            <w:r>
              <w:rPr>
                <w:rFonts w:ascii="Times New Roman"/>
                <w:b w:val="false"/>
                <w:i w:val="false"/>
                <w:color w:val="000000"/>
                <w:sz w:val="20"/>
              </w:rPr>
              <w:t>
 </w:t>
            </w:r>
          </w:p>
          <w:bookmarkEnd w:id="134"/>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30208</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35"/>
          <w:p>
            <w:pPr>
              <w:spacing w:after="20"/>
              <w:ind w:left="20"/>
              <w:jc w:val="both"/>
            </w:pPr>
            <w:r>
              <w:rPr>
                <w:rFonts w:ascii="Times New Roman"/>
                <w:b w:val="false"/>
                <w:i w:val="false"/>
                <w:color w:val="000000"/>
                <w:sz w:val="20"/>
              </w:rPr>
              <w:t>
 </w:t>
            </w:r>
          </w:p>
          <w:bookmarkEnd w:id="135"/>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30208</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36"/>
          <w:p>
            <w:pPr>
              <w:spacing w:after="20"/>
              <w:ind w:left="20"/>
              <w:jc w:val="both"/>
            </w:pPr>
            <w:r>
              <w:rPr>
                <w:rFonts w:ascii="Times New Roman"/>
                <w:b w:val="false"/>
                <w:i w:val="false"/>
                <w:color w:val="000000"/>
                <w:sz w:val="20"/>
              </w:rPr>
              <w:t>
 </w:t>
            </w:r>
          </w:p>
          <w:bookmarkEnd w:id="136"/>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9942</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37"/>
          <w:p>
            <w:pPr>
              <w:spacing w:after="20"/>
              <w:ind w:left="20"/>
              <w:jc w:val="both"/>
            </w:pPr>
            <w:r>
              <w:rPr>
                <w:rFonts w:ascii="Times New Roman"/>
                <w:b w:val="false"/>
                <w:i w:val="false"/>
                <w:color w:val="000000"/>
                <w:sz w:val="20"/>
              </w:rPr>
              <w:t>
 </w:t>
            </w:r>
          </w:p>
          <w:bookmarkEnd w:id="137"/>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2885</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38"/>
          <w:p>
            <w:pPr>
              <w:spacing w:after="20"/>
              <w:ind w:left="20"/>
              <w:jc w:val="both"/>
            </w:pPr>
            <w:r>
              <w:rPr>
                <w:rFonts w:ascii="Times New Roman"/>
                <w:b w:val="false"/>
                <w:i w:val="false"/>
                <w:color w:val="000000"/>
                <w:sz w:val="20"/>
              </w:rPr>
              <w:t>
 </w:t>
            </w:r>
          </w:p>
          <w:bookmarkEnd w:id="138"/>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17381</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39"/>
          <w:p>
            <w:pPr>
              <w:spacing w:after="20"/>
              <w:ind w:left="20"/>
              <w:jc w:val="both"/>
            </w:pPr>
            <w:r>
              <w:rPr>
                <w:rFonts w:ascii="Times New Roman"/>
                <w:b w:val="false"/>
                <w:i w:val="false"/>
                <w:color w:val="000000"/>
                <w:sz w:val="20"/>
              </w:rPr>
              <w:t>
08</w:t>
            </w:r>
          </w:p>
          <w:bookmarkEnd w:id="139"/>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329660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40"/>
          <w:p>
            <w:pPr>
              <w:spacing w:after="20"/>
              <w:ind w:left="20"/>
              <w:jc w:val="both"/>
            </w:pPr>
            <w:r>
              <w:rPr>
                <w:rFonts w:ascii="Times New Roman"/>
                <w:b w:val="false"/>
                <w:i w:val="false"/>
                <w:color w:val="000000"/>
                <w:sz w:val="20"/>
              </w:rPr>
              <w:t>
 </w:t>
            </w:r>
          </w:p>
          <w:bookmarkEnd w:id="140"/>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153082</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41"/>
          <w:p>
            <w:pPr>
              <w:spacing w:after="20"/>
              <w:ind w:left="20"/>
              <w:jc w:val="both"/>
            </w:pPr>
            <w:r>
              <w:rPr>
                <w:rFonts w:ascii="Times New Roman"/>
                <w:b w:val="false"/>
                <w:i w:val="false"/>
                <w:color w:val="000000"/>
                <w:sz w:val="20"/>
              </w:rPr>
              <w:t>
 </w:t>
            </w:r>
          </w:p>
          <w:bookmarkEnd w:id="141"/>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146082</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42"/>
          <w:p>
            <w:pPr>
              <w:spacing w:after="20"/>
              <w:ind w:left="20"/>
              <w:jc w:val="both"/>
            </w:pPr>
            <w:r>
              <w:rPr>
                <w:rFonts w:ascii="Times New Roman"/>
                <w:b w:val="false"/>
                <w:i w:val="false"/>
                <w:color w:val="000000"/>
                <w:sz w:val="20"/>
              </w:rPr>
              <w:t>
 </w:t>
            </w:r>
          </w:p>
          <w:bookmarkEnd w:id="142"/>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146082</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43"/>
          <w:p>
            <w:pPr>
              <w:spacing w:after="20"/>
              <w:ind w:left="20"/>
              <w:jc w:val="both"/>
            </w:pPr>
            <w:r>
              <w:rPr>
                <w:rFonts w:ascii="Times New Roman"/>
                <w:b w:val="false"/>
                <w:i w:val="false"/>
                <w:color w:val="000000"/>
                <w:sz w:val="20"/>
              </w:rPr>
              <w:t>
 </w:t>
            </w:r>
          </w:p>
          <w:bookmarkEnd w:id="143"/>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44"/>
          <w:p>
            <w:pPr>
              <w:spacing w:after="20"/>
              <w:ind w:left="20"/>
              <w:jc w:val="both"/>
            </w:pPr>
            <w:r>
              <w:rPr>
                <w:rFonts w:ascii="Times New Roman"/>
                <w:b w:val="false"/>
                <w:i w:val="false"/>
                <w:color w:val="000000"/>
                <w:sz w:val="20"/>
              </w:rPr>
              <w:t>
 </w:t>
            </w:r>
          </w:p>
          <w:bookmarkEnd w:id="144"/>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45"/>
          <w:p>
            <w:pPr>
              <w:spacing w:after="20"/>
              <w:ind w:left="20"/>
              <w:jc w:val="both"/>
            </w:pPr>
            <w:r>
              <w:rPr>
                <w:rFonts w:ascii="Times New Roman"/>
                <w:b w:val="false"/>
                <w:i w:val="false"/>
                <w:color w:val="000000"/>
                <w:sz w:val="20"/>
              </w:rPr>
              <w:t>
 </w:t>
            </w:r>
          </w:p>
          <w:bookmarkEnd w:id="145"/>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30824</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46"/>
          <w:p>
            <w:pPr>
              <w:spacing w:after="20"/>
              <w:ind w:left="20"/>
              <w:jc w:val="both"/>
            </w:pPr>
            <w:r>
              <w:rPr>
                <w:rFonts w:ascii="Times New Roman"/>
                <w:b w:val="false"/>
                <w:i w:val="false"/>
                <w:color w:val="000000"/>
                <w:sz w:val="20"/>
              </w:rPr>
              <w:t>
 </w:t>
            </w:r>
          </w:p>
          <w:bookmarkEnd w:id="146"/>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27024</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47"/>
          <w:p>
            <w:pPr>
              <w:spacing w:after="20"/>
              <w:ind w:left="20"/>
              <w:jc w:val="both"/>
            </w:pPr>
            <w:r>
              <w:rPr>
                <w:rFonts w:ascii="Times New Roman"/>
                <w:b w:val="false"/>
                <w:i w:val="false"/>
                <w:color w:val="000000"/>
                <w:sz w:val="20"/>
              </w:rPr>
              <w:t>
 </w:t>
            </w:r>
          </w:p>
          <w:bookmarkEnd w:id="147"/>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8226</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48"/>
          <w:p>
            <w:pPr>
              <w:spacing w:after="20"/>
              <w:ind w:left="20"/>
              <w:jc w:val="both"/>
            </w:pPr>
            <w:r>
              <w:rPr>
                <w:rFonts w:ascii="Times New Roman"/>
                <w:b w:val="false"/>
                <w:i w:val="false"/>
                <w:color w:val="000000"/>
                <w:sz w:val="20"/>
              </w:rPr>
              <w:t>
 </w:t>
            </w:r>
          </w:p>
          <w:bookmarkEnd w:id="148"/>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49"/>
          <w:p>
            <w:pPr>
              <w:spacing w:after="20"/>
              <w:ind w:left="20"/>
              <w:jc w:val="both"/>
            </w:pPr>
            <w:r>
              <w:rPr>
                <w:rFonts w:ascii="Times New Roman"/>
                <w:b w:val="false"/>
                <w:i w:val="false"/>
                <w:color w:val="000000"/>
                <w:sz w:val="20"/>
              </w:rPr>
              <w:t>
 </w:t>
            </w:r>
          </w:p>
          <w:bookmarkEnd w:id="149"/>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50"/>
          <w:p>
            <w:pPr>
              <w:spacing w:after="20"/>
              <w:ind w:left="20"/>
              <w:jc w:val="both"/>
            </w:pPr>
            <w:r>
              <w:rPr>
                <w:rFonts w:ascii="Times New Roman"/>
                <w:b w:val="false"/>
                <w:i w:val="false"/>
                <w:color w:val="000000"/>
                <w:sz w:val="20"/>
              </w:rPr>
              <w:t>
 </w:t>
            </w:r>
          </w:p>
          <w:bookmarkEnd w:id="150"/>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51"/>
          <w:p>
            <w:pPr>
              <w:spacing w:after="20"/>
              <w:ind w:left="20"/>
              <w:jc w:val="both"/>
            </w:pPr>
            <w:r>
              <w:rPr>
                <w:rFonts w:ascii="Times New Roman"/>
                <w:b w:val="false"/>
                <w:i w:val="false"/>
                <w:color w:val="000000"/>
                <w:sz w:val="20"/>
              </w:rPr>
              <w:t>
 </w:t>
            </w:r>
          </w:p>
          <w:bookmarkEnd w:id="151"/>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11951</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52"/>
          <w:p>
            <w:pPr>
              <w:spacing w:after="20"/>
              <w:ind w:left="20"/>
              <w:jc w:val="both"/>
            </w:pPr>
            <w:r>
              <w:rPr>
                <w:rFonts w:ascii="Times New Roman"/>
                <w:b w:val="false"/>
                <w:i w:val="false"/>
                <w:color w:val="000000"/>
                <w:sz w:val="20"/>
              </w:rPr>
              <w:t>
 </w:t>
            </w:r>
          </w:p>
          <w:bookmarkEnd w:id="152"/>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53"/>
          <w:p>
            <w:pPr>
              <w:spacing w:after="20"/>
              <w:ind w:left="20"/>
              <w:jc w:val="both"/>
            </w:pPr>
            <w:r>
              <w:rPr>
                <w:rFonts w:ascii="Times New Roman"/>
                <w:b w:val="false"/>
                <w:i w:val="false"/>
                <w:color w:val="000000"/>
                <w:sz w:val="20"/>
              </w:rPr>
              <w:t>
 </w:t>
            </w:r>
          </w:p>
          <w:bookmarkEnd w:id="153"/>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54"/>
          <w:p>
            <w:pPr>
              <w:spacing w:after="20"/>
              <w:ind w:left="20"/>
              <w:jc w:val="both"/>
            </w:pPr>
            <w:r>
              <w:rPr>
                <w:rFonts w:ascii="Times New Roman"/>
                <w:b w:val="false"/>
                <w:i w:val="false"/>
                <w:color w:val="000000"/>
                <w:sz w:val="20"/>
              </w:rPr>
              <w:t>
 </w:t>
            </w:r>
          </w:p>
          <w:bookmarkEnd w:id="154"/>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77716</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55"/>
          <w:p>
            <w:pPr>
              <w:spacing w:after="20"/>
              <w:ind w:left="20"/>
              <w:jc w:val="both"/>
            </w:pPr>
            <w:r>
              <w:rPr>
                <w:rFonts w:ascii="Times New Roman"/>
                <w:b w:val="false"/>
                <w:i w:val="false"/>
                <w:color w:val="000000"/>
                <w:sz w:val="20"/>
              </w:rPr>
              <w:t>
 </w:t>
            </w:r>
          </w:p>
          <w:bookmarkEnd w:id="155"/>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51616</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56"/>
          <w:p>
            <w:pPr>
              <w:spacing w:after="20"/>
              <w:ind w:left="20"/>
              <w:jc w:val="both"/>
            </w:pPr>
            <w:r>
              <w:rPr>
                <w:rFonts w:ascii="Times New Roman"/>
                <w:b w:val="false"/>
                <w:i w:val="false"/>
                <w:color w:val="000000"/>
                <w:sz w:val="20"/>
              </w:rPr>
              <w:t>
 </w:t>
            </w:r>
          </w:p>
          <w:bookmarkEnd w:id="156"/>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50246</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57"/>
          <w:p>
            <w:pPr>
              <w:spacing w:after="20"/>
              <w:ind w:left="20"/>
              <w:jc w:val="both"/>
            </w:pPr>
            <w:r>
              <w:rPr>
                <w:rFonts w:ascii="Times New Roman"/>
                <w:b w:val="false"/>
                <w:i w:val="false"/>
                <w:color w:val="000000"/>
                <w:sz w:val="20"/>
              </w:rPr>
              <w:t>
 </w:t>
            </w:r>
          </w:p>
          <w:bookmarkEnd w:id="157"/>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58"/>
          <w:p>
            <w:pPr>
              <w:spacing w:after="20"/>
              <w:ind w:left="20"/>
              <w:jc w:val="both"/>
            </w:pPr>
            <w:r>
              <w:rPr>
                <w:rFonts w:ascii="Times New Roman"/>
                <w:b w:val="false"/>
                <w:i w:val="false"/>
                <w:color w:val="000000"/>
                <w:sz w:val="20"/>
              </w:rPr>
              <w:t>
 </w:t>
            </w:r>
          </w:p>
          <w:bookmarkEnd w:id="158"/>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59"/>
          <w:p>
            <w:pPr>
              <w:spacing w:after="20"/>
              <w:ind w:left="20"/>
              <w:jc w:val="both"/>
            </w:pPr>
            <w:r>
              <w:rPr>
                <w:rFonts w:ascii="Times New Roman"/>
                <w:b w:val="false"/>
                <w:i w:val="false"/>
                <w:color w:val="000000"/>
                <w:sz w:val="20"/>
              </w:rPr>
              <w:t>
 </w:t>
            </w:r>
          </w:p>
          <w:bookmarkEnd w:id="159"/>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60"/>
          <w:p>
            <w:pPr>
              <w:spacing w:after="20"/>
              <w:ind w:left="20"/>
              <w:jc w:val="both"/>
            </w:pPr>
            <w:r>
              <w:rPr>
                <w:rFonts w:ascii="Times New Roman"/>
                <w:b w:val="false"/>
                <w:i w:val="false"/>
                <w:color w:val="000000"/>
                <w:sz w:val="20"/>
              </w:rPr>
              <w:t>
 </w:t>
            </w:r>
          </w:p>
          <w:bookmarkEnd w:id="160"/>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68038</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61"/>
          <w:p>
            <w:pPr>
              <w:spacing w:after="20"/>
              <w:ind w:left="20"/>
              <w:jc w:val="both"/>
            </w:pPr>
            <w:r>
              <w:rPr>
                <w:rFonts w:ascii="Times New Roman"/>
                <w:b w:val="false"/>
                <w:i w:val="false"/>
                <w:color w:val="000000"/>
                <w:sz w:val="20"/>
              </w:rPr>
              <w:t>
 </w:t>
            </w:r>
          </w:p>
          <w:bookmarkEnd w:id="161"/>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36338</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62"/>
          <w:p>
            <w:pPr>
              <w:spacing w:after="20"/>
              <w:ind w:left="20"/>
              <w:jc w:val="both"/>
            </w:pPr>
            <w:r>
              <w:rPr>
                <w:rFonts w:ascii="Times New Roman"/>
                <w:b w:val="false"/>
                <w:i w:val="false"/>
                <w:color w:val="000000"/>
                <w:sz w:val="20"/>
              </w:rPr>
              <w:t>
 </w:t>
            </w:r>
          </w:p>
          <w:bookmarkEnd w:id="162"/>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23332</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63"/>
          <w:p>
            <w:pPr>
              <w:spacing w:after="20"/>
              <w:ind w:left="20"/>
              <w:jc w:val="both"/>
            </w:pPr>
            <w:r>
              <w:rPr>
                <w:rFonts w:ascii="Times New Roman"/>
                <w:b w:val="false"/>
                <w:i w:val="false"/>
                <w:color w:val="000000"/>
                <w:sz w:val="20"/>
              </w:rPr>
              <w:t>
 </w:t>
            </w:r>
          </w:p>
          <w:bookmarkEnd w:id="163"/>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13006</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64"/>
          <w:p>
            <w:pPr>
              <w:spacing w:after="20"/>
              <w:ind w:left="20"/>
              <w:jc w:val="both"/>
            </w:pPr>
            <w:r>
              <w:rPr>
                <w:rFonts w:ascii="Times New Roman"/>
                <w:b w:val="false"/>
                <w:i w:val="false"/>
                <w:color w:val="000000"/>
                <w:sz w:val="20"/>
              </w:rPr>
              <w:t>
 </w:t>
            </w:r>
          </w:p>
          <w:bookmarkEnd w:id="164"/>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31700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65"/>
          <w:p>
            <w:pPr>
              <w:spacing w:after="20"/>
              <w:ind w:left="20"/>
              <w:jc w:val="both"/>
            </w:pPr>
            <w:r>
              <w:rPr>
                <w:rFonts w:ascii="Times New Roman"/>
                <w:b w:val="false"/>
                <w:i w:val="false"/>
                <w:color w:val="000000"/>
                <w:sz w:val="20"/>
              </w:rPr>
              <w:t>
 </w:t>
            </w:r>
          </w:p>
          <w:bookmarkEnd w:id="165"/>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16712</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66"/>
          <w:p>
            <w:pPr>
              <w:spacing w:after="20"/>
              <w:ind w:left="20"/>
              <w:jc w:val="both"/>
            </w:pPr>
            <w:r>
              <w:rPr>
                <w:rFonts w:ascii="Times New Roman"/>
                <w:b w:val="false"/>
                <w:i w:val="false"/>
                <w:color w:val="000000"/>
                <w:sz w:val="20"/>
              </w:rPr>
              <w:t>
 </w:t>
            </w:r>
          </w:p>
          <w:bookmarkEnd w:id="166"/>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13588</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67"/>
          <w:p>
            <w:pPr>
              <w:spacing w:after="20"/>
              <w:ind w:left="20"/>
              <w:jc w:val="both"/>
            </w:pPr>
            <w:r>
              <w:rPr>
                <w:rFonts w:ascii="Times New Roman"/>
                <w:b w:val="false"/>
                <w:i w:val="false"/>
                <w:color w:val="000000"/>
                <w:sz w:val="20"/>
              </w:rPr>
              <w:t>
 </w:t>
            </w:r>
          </w:p>
          <w:bookmarkEnd w:id="167"/>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68"/>
          <w:p>
            <w:pPr>
              <w:spacing w:after="20"/>
              <w:ind w:left="20"/>
              <w:jc w:val="both"/>
            </w:pPr>
            <w:r>
              <w:rPr>
                <w:rFonts w:ascii="Times New Roman"/>
                <w:b w:val="false"/>
                <w:i w:val="false"/>
                <w:color w:val="000000"/>
                <w:sz w:val="20"/>
              </w:rPr>
              <w:t>
 </w:t>
            </w:r>
          </w:p>
          <w:bookmarkEnd w:id="168"/>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69"/>
          <w:p>
            <w:pPr>
              <w:spacing w:after="20"/>
              <w:ind w:left="20"/>
              <w:jc w:val="both"/>
            </w:pPr>
            <w:r>
              <w:rPr>
                <w:rFonts w:ascii="Times New Roman"/>
                <w:b w:val="false"/>
                <w:i w:val="false"/>
                <w:color w:val="000000"/>
                <w:sz w:val="20"/>
              </w:rPr>
              <w:t>
10</w:t>
            </w:r>
          </w:p>
          <w:bookmarkEnd w:id="169"/>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224731</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70"/>
          <w:p>
            <w:pPr>
              <w:spacing w:after="20"/>
              <w:ind w:left="20"/>
              <w:jc w:val="both"/>
            </w:pPr>
            <w:r>
              <w:rPr>
                <w:rFonts w:ascii="Times New Roman"/>
                <w:b w:val="false"/>
                <w:i w:val="false"/>
                <w:color w:val="000000"/>
                <w:sz w:val="20"/>
              </w:rPr>
              <w:t>
 </w:t>
            </w:r>
          </w:p>
          <w:bookmarkEnd w:id="170"/>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202504</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71"/>
          <w:p>
            <w:pPr>
              <w:spacing w:after="20"/>
              <w:ind w:left="20"/>
              <w:jc w:val="both"/>
            </w:pPr>
            <w:r>
              <w:rPr>
                <w:rFonts w:ascii="Times New Roman"/>
                <w:b w:val="false"/>
                <w:i w:val="false"/>
                <w:color w:val="000000"/>
                <w:sz w:val="20"/>
              </w:rPr>
              <w:t>
 </w:t>
            </w:r>
          </w:p>
          <w:bookmarkEnd w:id="171"/>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32677</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72"/>
          <w:p>
            <w:pPr>
              <w:spacing w:after="20"/>
              <w:ind w:left="20"/>
              <w:jc w:val="both"/>
            </w:pPr>
            <w:r>
              <w:rPr>
                <w:rFonts w:ascii="Times New Roman"/>
                <w:b w:val="false"/>
                <w:i w:val="false"/>
                <w:color w:val="000000"/>
                <w:sz w:val="20"/>
              </w:rPr>
              <w:t>
 </w:t>
            </w:r>
          </w:p>
          <w:bookmarkEnd w:id="172"/>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26177</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73"/>
          <w:p>
            <w:pPr>
              <w:spacing w:after="20"/>
              <w:ind w:left="20"/>
              <w:jc w:val="both"/>
            </w:pPr>
            <w:r>
              <w:rPr>
                <w:rFonts w:ascii="Times New Roman"/>
                <w:b w:val="false"/>
                <w:i w:val="false"/>
                <w:color w:val="000000"/>
                <w:sz w:val="20"/>
              </w:rPr>
              <w:t>
 </w:t>
            </w:r>
          </w:p>
          <w:bookmarkEnd w:id="173"/>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74"/>
          <w:p>
            <w:pPr>
              <w:spacing w:after="20"/>
              <w:ind w:left="20"/>
              <w:jc w:val="both"/>
            </w:pPr>
            <w:r>
              <w:rPr>
                <w:rFonts w:ascii="Times New Roman"/>
                <w:b w:val="false"/>
                <w:i w:val="false"/>
                <w:color w:val="000000"/>
                <w:sz w:val="20"/>
              </w:rPr>
              <w:t>
 </w:t>
            </w:r>
          </w:p>
          <w:bookmarkEnd w:id="174"/>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153327</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175"/>
          <w:p>
            <w:pPr>
              <w:spacing w:after="20"/>
              <w:ind w:left="20"/>
              <w:jc w:val="both"/>
            </w:pPr>
            <w:r>
              <w:rPr>
                <w:rFonts w:ascii="Times New Roman"/>
                <w:b w:val="false"/>
                <w:i w:val="false"/>
                <w:color w:val="000000"/>
                <w:sz w:val="20"/>
              </w:rPr>
              <w:t>
 </w:t>
            </w:r>
          </w:p>
          <w:bookmarkEnd w:id="175"/>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14191</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76"/>
          <w:p>
            <w:pPr>
              <w:spacing w:after="20"/>
              <w:ind w:left="20"/>
              <w:jc w:val="both"/>
            </w:pPr>
            <w:r>
              <w:rPr>
                <w:rFonts w:ascii="Times New Roman"/>
                <w:b w:val="false"/>
                <w:i w:val="false"/>
                <w:color w:val="000000"/>
                <w:sz w:val="20"/>
              </w:rPr>
              <w:t>
 </w:t>
            </w:r>
          </w:p>
          <w:bookmarkEnd w:id="176"/>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177"/>
          <w:p>
            <w:pPr>
              <w:spacing w:after="20"/>
              <w:ind w:left="20"/>
              <w:jc w:val="both"/>
            </w:pPr>
            <w:r>
              <w:rPr>
                <w:rFonts w:ascii="Times New Roman"/>
                <w:b w:val="false"/>
                <w:i w:val="false"/>
                <w:color w:val="000000"/>
                <w:sz w:val="20"/>
              </w:rPr>
              <w:t>
 </w:t>
            </w:r>
          </w:p>
          <w:bookmarkEnd w:id="177"/>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178"/>
          <w:p>
            <w:pPr>
              <w:spacing w:after="20"/>
              <w:ind w:left="20"/>
              <w:jc w:val="both"/>
            </w:pPr>
            <w:r>
              <w:rPr>
                <w:rFonts w:ascii="Times New Roman"/>
                <w:b w:val="false"/>
                <w:i w:val="false"/>
                <w:color w:val="000000"/>
                <w:sz w:val="20"/>
              </w:rPr>
              <w:t>
 </w:t>
            </w:r>
          </w:p>
          <w:bookmarkEnd w:id="178"/>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179"/>
          <w:p>
            <w:pPr>
              <w:spacing w:after="20"/>
              <w:ind w:left="20"/>
              <w:jc w:val="both"/>
            </w:pPr>
            <w:r>
              <w:rPr>
                <w:rFonts w:ascii="Times New Roman"/>
                <w:b w:val="false"/>
                <w:i w:val="false"/>
                <w:color w:val="000000"/>
                <w:sz w:val="20"/>
              </w:rPr>
              <w:t>
 </w:t>
            </w:r>
          </w:p>
          <w:bookmarkEnd w:id="179"/>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180"/>
          <w:p>
            <w:pPr>
              <w:spacing w:after="20"/>
              <w:ind w:left="20"/>
              <w:jc w:val="both"/>
            </w:pPr>
            <w:r>
              <w:rPr>
                <w:rFonts w:ascii="Times New Roman"/>
                <w:b w:val="false"/>
                <w:i w:val="false"/>
                <w:color w:val="000000"/>
                <w:sz w:val="20"/>
              </w:rPr>
              <w:t>
 </w:t>
            </w:r>
          </w:p>
          <w:bookmarkEnd w:id="180"/>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181"/>
          <w:p>
            <w:pPr>
              <w:spacing w:after="20"/>
              <w:ind w:left="20"/>
              <w:jc w:val="both"/>
            </w:pPr>
            <w:r>
              <w:rPr>
                <w:rFonts w:ascii="Times New Roman"/>
                <w:b w:val="false"/>
                <w:i w:val="false"/>
                <w:color w:val="000000"/>
                <w:sz w:val="20"/>
              </w:rPr>
              <w:t>
 </w:t>
            </w:r>
          </w:p>
          <w:bookmarkEnd w:id="181"/>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121693</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182"/>
          <w:p>
            <w:pPr>
              <w:spacing w:after="20"/>
              <w:ind w:left="20"/>
              <w:jc w:val="both"/>
            </w:pPr>
            <w:r>
              <w:rPr>
                <w:rFonts w:ascii="Times New Roman"/>
                <w:b w:val="false"/>
                <w:i w:val="false"/>
                <w:color w:val="000000"/>
                <w:sz w:val="20"/>
              </w:rPr>
              <w:t>
 </w:t>
            </w:r>
          </w:p>
          <w:bookmarkEnd w:id="182"/>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183"/>
          <w:p>
            <w:pPr>
              <w:spacing w:after="20"/>
              <w:ind w:left="20"/>
              <w:jc w:val="both"/>
            </w:pPr>
            <w:r>
              <w:rPr>
                <w:rFonts w:ascii="Times New Roman"/>
                <w:b w:val="false"/>
                <w:i w:val="false"/>
                <w:color w:val="000000"/>
                <w:sz w:val="20"/>
              </w:rPr>
              <w:t>
 </w:t>
            </w:r>
          </w:p>
          <w:bookmarkEnd w:id="183"/>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184"/>
          <w:p>
            <w:pPr>
              <w:spacing w:after="20"/>
              <w:ind w:left="20"/>
              <w:jc w:val="both"/>
            </w:pPr>
            <w:r>
              <w:rPr>
                <w:rFonts w:ascii="Times New Roman"/>
                <w:b w:val="false"/>
                <w:i w:val="false"/>
                <w:color w:val="000000"/>
                <w:sz w:val="20"/>
              </w:rPr>
              <w:t>
 </w:t>
            </w:r>
          </w:p>
          <w:bookmarkEnd w:id="184"/>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22227</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185"/>
          <w:p>
            <w:pPr>
              <w:spacing w:after="20"/>
              <w:ind w:left="20"/>
              <w:jc w:val="both"/>
            </w:pPr>
            <w:r>
              <w:rPr>
                <w:rFonts w:ascii="Times New Roman"/>
                <w:b w:val="false"/>
                <w:i w:val="false"/>
                <w:color w:val="000000"/>
                <w:sz w:val="20"/>
              </w:rPr>
              <w:t>
 </w:t>
            </w:r>
          </w:p>
          <w:bookmarkEnd w:id="185"/>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15853</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186"/>
          <w:p>
            <w:pPr>
              <w:spacing w:after="20"/>
              <w:ind w:left="20"/>
              <w:jc w:val="both"/>
            </w:pPr>
            <w:r>
              <w:rPr>
                <w:rFonts w:ascii="Times New Roman"/>
                <w:b w:val="false"/>
                <w:i w:val="false"/>
                <w:color w:val="000000"/>
                <w:sz w:val="20"/>
              </w:rPr>
              <w:t>
 </w:t>
            </w:r>
          </w:p>
          <w:bookmarkEnd w:id="186"/>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15853</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187"/>
          <w:p>
            <w:pPr>
              <w:spacing w:after="20"/>
              <w:ind w:left="20"/>
              <w:jc w:val="both"/>
            </w:pPr>
            <w:r>
              <w:rPr>
                <w:rFonts w:ascii="Times New Roman"/>
                <w:b w:val="false"/>
                <w:i w:val="false"/>
                <w:color w:val="000000"/>
                <w:sz w:val="20"/>
              </w:rPr>
              <w:t>
 </w:t>
            </w:r>
          </w:p>
          <w:bookmarkEnd w:id="187"/>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6374</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188"/>
          <w:p>
            <w:pPr>
              <w:spacing w:after="20"/>
              <w:ind w:left="20"/>
              <w:jc w:val="both"/>
            </w:pPr>
            <w:r>
              <w:rPr>
                <w:rFonts w:ascii="Times New Roman"/>
                <w:b w:val="false"/>
                <w:i w:val="false"/>
                <w:color w:val="000000"/>
                <w:sz w:val="20"/>
              </w:rPr>
              <w:t>
 </w:t>
            </w:r>
          </w:p>
          <w:bookmarkEnd w:id="188"/>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Жаңартылатын энергия көздерін пайдалануды қолдау</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6374</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189"/>
          <w:p>
            <w:pPr>
              <w:spacing w:after="20"/>
              <w:ind w:left="20"/>
              <w:jc w:val="both"/>
            </w:pPr>
            <w:r>
              <w:rPr>
                <w:rFonts w:ascii="Times New Roman"/>
                <w:b w:val="false"/>
                <w:i w:val="false"/>
                <w:color w:val="000000"/>
                <w:sz w:val="20"/>
              </w:rPr>
              <w:t>
11</w:t>
            </w:r>
          </w:p>
          <w:bookmarkEnd w:id="189"/>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190"/>
          <w:p>
            <w:pPr>
              <w:spacing w:after="20"/>
              <w:ind w:left="20"/>
              <w:jc w:val="both"/>
            </w:pPr>
            <w:r>
              <w:rPr>
                <w:rFonts w:ascii="Times New Roman"/>
                <w:b w:val="false"/>
                <w:i w:val="false"/>
                <w:color w:val="000000"/>
                <w:sz w:val="20"/>
              </w:rPr>
              <w:t>
 </w:t>
            </w:r>
          </w:p>
          <w:bookmarkEnd w:id="190"/>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191"/>
          <w:p>
            <w:pPr>
              <w:spacing w:after="20"/>
              <w:ind w:left="20"/>
              <w:jc w:val="both"/>
            </w:pPr>
            <w:r>
              <w:rPr>
                <w:rFonts w:ascii="Times New Roman"/>
                <w:b w:val="false"/>
                <w:i w:val="false"/>
                <w:color w:val="000000"/>
                <w:sz w:val="20"/>
              </w:rPr>
              <w:t>
 </w:t>
            </w:r>
          </w:p>
          <w:bookmarkEnd w:id="191"/>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192"/>
          <w:p>
            <w:pPr>
              <w:spacing w:after="20"/>
              <w:ind w:left="20"/>
              <w:jc w:val="both"/>
            </w:pPr>
            <w:r>
              <w:rPr>
                <w:rFonts w:ascii="Times New Roman"/>
                <w:b w:val="false"/>
                <w:i w:val="false"/>
                <w:color w:val="000000"/>
                <w:sz w:val="20"/>
              </w:rPr>
              <w:t>
 </w:t>
            </w:r>
          </w:p>
          <w:bookmarkEnd w:id="192"/>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аумағының қала құрылысын дамыту және елді мекендердің бас жоспарларының схемаларын әзірлеу</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193"/>
          <w:p>
            <w:pPr>
              <w:spacing w:after="20"/>
              <w:ind w:left="20"/>
              <w:jc w:val="both"/>
            </w:pPr>
            <w:r>
              <w:rPr>
                <w:rFonts w:ascii="Times New Roman"/>
                <w:b w:val="false"/>
                <w:i w:val="false"/>
                <w:color w:val="000000"/>
                <w:sz w:val="20"/>
              </w:rPr>
              <w:t>
12</w:t>
            </w:r>
          </w:p>
          <w:bookmarkEnd w:id="193"/>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391410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194"/>
          <w:p>
            <w:pPr>
              <w:spacing w:after="20"/>
              <w:ind w:left="20"/>
              <w:jc w:val="both"/>
            </w:pPr>
            <w:r>
              <w:rPr>
                <w:rFonts w:ascii="Times New Roman"/>
                <w:b w:val="false"/>
                <w:i w:val="false"/>
                <w:color w:val="000000"/>
                <w:sz w:val="20"/>
              </w:rPr>
              <w:t>
 </w:t>
            </w:r>
          </w:p>
          <w:bookmarkEnd w:id="194"/>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391410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195"/>
          <w:p>
            <w:pPr>
              <w:spacing w:after="20"/>
              <w:ind w:left="20"/>
              <w:jc w:val="both"/>
            </w:pPr>
            <w:r>
              <w:rPr>
                <w:rFonts w:ascii="Times New Roman"/>
                <w:b w:val="false"/>
                <w:i w:val="false"/>
                <w:color w:val="000000"/>
                <w:sz w:val="20"/>
              </w:rPr>
              <w:t>
 </w:t>
            </w:r>
          </w:p>
          <w:bookmarkEnd w:id="195"/>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196"/>
          <w:p>
            <w:pPr>
              <w:spacing w:after="20"/>
              <w:ind w:left="20"/>
              <w:jc w:val="both"/>
            </w:pPr>
            <w:r>
              <w:rPr>
                <w:rFonts w:ascii="Times New Roman"/>
                <w:b w:val="false"/>
                <w:i w:val="false"/>
                <w:color w:val="000000"/>
                <w:sz w:val="20"/>
              </w:rPr>
              <w:t>
 </w:t>
            </w:r>
          </w:p>
          <w:bookmarkEnd w:id="196"/>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197"/>
          <w:p>
            <w:pPr>
              <w:spacing w:after="20"/>
              <w:ind w:left="20"/>
              <w:jc w:val="both"/>
            </w:pPr>
            <w:r>
              <w:rPr>
                <w:rFonts w:ascii="Times New Roman"/>
                <w:b w:val="false"/>
                <w:i w:val="false"/>
                <w:color w:val="000000"/>
                <w:sz w:val="20"/>
              </w:rPr>
              <w:t>
 </w:t>
            </w:r>
          </w:p>
          <w:bookmarkEnd w:id="197"/>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387000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198"/>
          <w:p>
            <w:pPr>
              <w:spacing w:after="20"/>
              <w:ind w:left="20"/>
              <w:jc w:val="both"/>
            </w:pPr>
            <w:r>
              <w:rPr>
                <w:rFonts w:ascii="Times New Roman"/>
                <w:b w:val="false"/>
                <w:i w:val="false"/>
                <w:color w:val="000000"/>
                <w:sz w:val="20"/>
              </w:rPr>
              <w:t>
 </w:t>
            </w:r>
          </w:p>
          <w:bookmarkEnd w:id="198"/>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116613</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199"/>
          <w:p>
            <w:pPr>
              <w:spacing w:after="20"/>
              <w:ind w:left="20"/>
              <w:jc w:val="both"/>
            </w:pPr>
            <w:r>
              <w:rPr>
                <w:rFonts w:ascii="Times New Roman"/>
                <w:b w:val="false"/>
                <w:i w:val="false"/>
                <w:color w:val="000000"/>
                <w:sz w:val="20"/>
              </w:rPr>
              <w:t>
 </w:t>
            </w:r>
          </w:p>
          <w:bookmarkEnd w:id="199"/>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270387</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200"/>
          <w:p>
            <w:pPr>
              <w:spacing w:after="20"/>
              <w:ind w:left="20"/>
              <w:jc w:val="both"/>
            </w:pPr>
            <w:r>
              <w:rPr>
                <w:rFonts w:ascii="Times New Roman"/>
                <w:b w:val="false"/>
                <w:i w:val="false"/>
                <w:color w:val="000000"/>
                <w:sz w:val="20"/>
              </w:rPr>
              <w:t>
13</w:t>
            </w:r>
          </w:p>
          <w:bookmarkEnd w:id="200"/>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24776</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201"/>
          <w:p>
            <w:pPr>
              <w:spacing w:after="20"/>
              <w:ind w:left="20"/>
              <w:jc w:val="both"/>
            </w:pPr>
            <w:r>
              <w:rPr>
                <w:rFonts w:ascii="Times New Roman"/>
                <w:b w:val="false"/>
                <w:i w:val="false"/>
                <w:color w:val="000000"/>
                <w:sz w:val="20"/>
              </w:rPr>
              <w:t>
 </w:t>
            </w:r>
          </w:p>
          <w:bookmarkEnd w:id="201"/>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24776</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202"/>
          <w:p>
            <w:pPr>
              <w:spacing w:after="20"/>
              <w:ind w:left="20"/>
              <w:jc w:val="both"/>
            </w:pPr>
            <w:r>
              <w:rPr>
                <w:rFonts w:ascii="Times New Roman"/>
                <w:b w:val="false"/>
                <w:i w:val="false"/>
                <w:color w:val="000000"/>
                <w:sz w:val="20"/>
              </w:rPr>
              <w:t>
 </w:t>
            </w:r>
          </w:p>
          <w:bookmarkEnd w:id="202"/>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19306</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203"/>
          <w:p>
            <w:pPr>
              <w:spacing w:after="20"/>
              <w:ind w:left="20"/>
              <w:jc w:val="both"/>
            </w:pPr>
            <w:r>
              <w:rPr>
                <w:rFonts w:ascii="Times New Roman"/>
                <w:b w:val="false"/>
                <w:i w:val="false"/>
                <w:color w:val="000000"/>
                <w:sz w:val="20"/>
              </w:rPr>
              <w:t>
 </w:t>
            </w:r>
          </w:p>
          <w:bookmarkEnd w:id="203"/>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19306</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204"/>
          <w:p>
            <w:pPr>
              <w:spacing w:after="20"/>
              <w:ind w:left="20"/>
              <w:jc w:val="both"/>
            </w:pPr>
            <w:r>
              <w:rPr>
                <w:rFonts w:ascii="Times New Roman"/>
                <w:b w:val="false"/>
                <w:i w:val="false"/>
                <w:color w:val="000000"/>
                <w:sz w:val="20"/>
              </w:rPr>
              <w:t>
 </w:t>
            </w:r>
          </w:p>
          <w:bookmarkEnd w:id="204"/>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205"/>
          <w:p>
            <w:pPr>
              <w:spacing w:after="20"/>
              <w:ind w:left="20"/>
              <w:jc w:val="both"/>
            </w:pPr>
            <w:r>
              <w:rPr>
                <w:rFonts w:ascii="Times New Roman"/>
                <w:b w:val="false"/>
                <w:i w:val="false"/>
                <w:color w:val="000000"/>
                <w:sz w:val="20"/>
              </w:rPr>
              <w:t>
 </w:t>
            </w:r>
          </w:p>
          <w:bookmarkEnd w:id="205"/>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206"/>
          <w:p>
            <w:pPr>
              <w:spacing w:after="20"/>
              <w:ind w:left="20"/>
              <w:jc w:val="both"/>
            </w:pPr>
            <w:r>
              <w:rPr>
                <w:rFonts w:ascii="Times New Roman"/>
                <w:b w:val="false"/>
                <w:i w:val="false"/>
                <w:color w:val="000000"/>
                <w:sz w:val="20"/>
              </w:rPr>
              <w:t>
15</w:t>
            </w:r>
          </w:p>
          <w:bookmarkEnd w:id="206"/>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355116</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207"/>
          <w:p>
            <w:pPr>
              <w:spacing w:after="20"/>
              <w:ind w:left="20"/>
              <w:jc w:val="both"/>
            </w:pPr>
            <w:r>
              <w:rPr>
                <w:rFonts w:ascii="Times New Roman"/>
                <w:b w:val="false"/>
                <w:i w:val="false"/>
                <w:color w:val="000000"/>
                <w:sz w:val="20"/>
              </w:rPr>
              <w:t>
 </w:t>
            </w:r>
          </w:p>
          <w:bookmarkEnd w:id="207"/>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355116</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208"/>
          <w:p>
            <w:pPr>
              <w:spacing w:after="20"/>
              <w:ind w:left="20"/>
              <w:jc w:val="both"/>
            </w:pPr>
            <w:r>
              <w:rPr>
                <w:rFonts w:ascii="Times New Roman"/>
                <w:b w:val="false"/>
                <w:i w:val="false"/>
                <w:color w:val="000000"/>
                <w:sz w:val="20"/>
              </w:rPr>
              <w:t>
 </w:t>
            </w:r>
          </w:p>
          <w:bookmarkEnd w:id="208"/>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355116</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209"/>
          <w:p>
            <w:pPr>
              <w:spacing w:after="20"/>
              <w:ind w:left="20"/>
              <w:jc w:val="both"/>
            </w:pPr>
            <w:r>
              <w:rPr>
                <w:rFonts w:ascii="Times New Roman"/>
                <w:b w:val="false"/>
                <w:i w:val="false"/>
                <w:color w:val="000000"/>
                <w:sz w:val="20"/>
              </w:rPr>
              <w:t>
 </w:t>
            </w:r>
          </w:p>
          <w:bookmarkEnd w:id="209"/>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7655</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210"/>
          <w:p>
            <w:pPr>
              <w:spacing w:after="20"/>
              <w:ind w:left="20"/>
              <w:jc w:val="both"/>
            </w:pPr>
            <w:r>
              <w:rPr>
                <w:rFonts w:ascii="Times New Roman"/>
                <w:b w:val="false"/>
                <w:i w:val="false"/>
                <w:color w:val="000000"/>
                <w:sz w:val="20"/>
              </w:rPr>
              <w:t>
 </w:t>
            </w:r>
          </w:p>
          <w:bookmarkEnd w:id="210"/>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83435</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211"/>
          <w:p>
            <w:pPr>
              <w:spacing w:after="20"/>
              <w:ind w:left="20"/>
              <w:jc w:val="both"/>
            </w:pPr>
            <w:r>
              <w:rPr>
                <w:rFonts w:ascii="Times New Roman"/>
                <w:b w:val="false"/>
                <w:i w:val="false"/>
                <w:color w:val="000000"/>
                <w:sz w:val="20"/>
              </w:rPr>
              <w:t>
 </w:t>
            </w:r>
          </w:p>
          <w:bookmarkEnd w:id="211"/>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227832</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212"/>
          <w:p>
            <w:pPr>
              <w:spacing w:after="20"/>
              <w:ind w:left="20"/>
              <w:jc w:val="both"/>
            </w:pPr>
            <w:r>
              <w:rPr>
                <w:rFonts w:ascii="Times New Roman"/>
                <w:b w:val="false"/>
                <w:i w:val="false"/>
                <w:color w:val="000000"/>
                <w:sz w:val="20"/>
              </w:rPr>
              <w:t>
 </w:t>
            </w:r>
          </w:p>
          <w:bookmarkEnd w:id="212"/>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36193</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213"/>
          <w:p>
            <w:pPr>
              <w:spacing w:after="20"/>
              <w:ind w:left="20"/>
              <w:jc w:val="both"/>
            </w:pPr>
            <w:r>
              <w:rPr>
                <w:rFonts w:ascii="Times New Roman"/>
                <w:b w:val="false"/>
                <w:i w:val="false"/>
                <w:color w:val="000000"/>
                <w:sz w:val="20"/>
              </w:rPr>
              <w:t>
 </w:t>
            </w:r>
          </w:p>
          <w:bookmarkEnd w:id="213"/>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3"/>
        <w:gridCol w:w="743"/>
        <w:gridCol w:w="1567"/>
        <w:gridCol w:w="1567"/>
        <w:gridCol w:w="4878"/>
        <w:gridCol w:w="2392"/>
      </w:tblGrid>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214"/>
          <w:p>
            <w:pPr>
              <w:spacing w:after="20"/>
              <w:ind w:left="20"/>
              <w:jc w:val="both"/>
            </w:pPr>
            <w:r>
              <w:rPr>
                <w:rFonts w:ascii="Times New Roman"/>
                <w:b w:val="false"/>
                <w:i w:val="false"/>
                <w:color w:val="000000"/>
                <w:sz w:val="20"/>
              </w:rPr>
              <w:t>
 </w:t>
            </w:r>
          </w:p>
          <w:bookmarkEnd w:id="214"/>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38765</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215"/>
          <w:p>
            <w:pPr>
              <w:spacing w:after="20"/>
              <w:ind w:left="20"/>
              <w:jc w:val="both"/>
            </w:pPr>
            <w:r>
              <w:rPr>
                <w:rFonts w:ascii="Times New Roman"/>
                <w:b w:val="false"/>
                <w:i w:val="false"/>
                <w:color w:val="000000"/>
                <w:sz w:val="20"/>
              </w:rPr>
              <w:t>
 </w:t>
            </w:r>
          </w:p>
          <w:bookmarkEnd w:id="215"/>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61328</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216"/>
          <w:p>
            <w:pPr>
              <w:spacing w:after="20"/>
              <w:ind w:left="20"/>
              <w:jc w:val="both"/>
            </w:pPr>
            <w:r>
              <w:rPr>
                <w:rFonts w:ascii="Times New Roman"/>
                <w:b w:val="false"/>
                <w:i w:val="false"/>
                <w:color w:val="000000"/>
                <w:sz w:val="20"/>
              </w:rPr>
              <w:t>
10</w:t>
            </w:r>
          </w:p>
          <w:bookmarkEnd w:id="216"/>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61328</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217"/>
          <w:p>
            <w:pPr>
              <w:spacing w:after="20"/>
              <w:ind w:left="20"/>
              <w:jc w:val="both"/>
            </w:pPr>
            <w:r>
              <w:rPr>
                <w:rFonts w:ascii="Times New Roman"/>
                <w:b w:val="false"/>
                <w:i w:val="false"/>
                <w:color w:val="000000"/>
                <w:sz w:val="20"/>
              </w:rPr>
              <w:t>
 </w:t>
            </w:r>
          </w:p>
          <w:bookmarkEnd w:id="217"/>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61328</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218"/>
          <w:p>
            <w:pPr>
              <w:spacing w:after="20"/>
              <w:ind w:left="20"/>
              <w:jc w:val="both"/>
            </w:pPr>
            <w:r>
              <w:rPr>
                <w:rFonts w:ascii="Times New Roman"/>
                <w:b w:val="false"/>
                <w:i w:val="false"/>
                <w:color w:val="000000"/>
                <w:sz w:val="20"/>
              </w:rPr>
              <w:t>
 </w:t>
            </w:r>
          </w:p>
          <w:bookmarkEnd w:id="218"/>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61328</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219"/>
          <w:p>
            <w:pPr>
              <w:spacing w:after="20"/>
              <w:ind w:left="20"/>
              <w:jc w:val="both"/>
            </w:pPr>
            <w:r>
              <w:rPr>
                <w:rFonts w:ascii="Times New Roman"/>
                <w:b w:val="false"/>
                <w:i w:val="false"/>
                <w:color w:val="000000"/>
                <w:sz w:val="20"/>
              </w:rPr>
              <w:t>
 </w:t>
            </w:r>
          </w:p>
          <w:bookmarkEnd w:id="219"/>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61328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9"/>
        <w:gridCol w:w="2219"/>
        <w:gridCol w:w="1430"/>
        <w:gridCol w:w="2622"/>
        <w:gridCol w:w="460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220"/>
          <w:p>
            <w:pPr>
              <w:spacing w:after="20"/>
              <w:ind w:left="20"/>
              <w:jc w:val="both"/>
            </w:pPr>
            <w:r>
              <w:rPr>
                <w:rFonts w:ascii="Times New Roman"/>
                <w:b w:val="false"/>
                <w:i w:val="false"/>
                <w:color w:val="000000"/>
                <w:sz w:val="20"/>
              </w:rPr>
              <w:t>
Санаты</w:t>
            </w:r>
          </w:p>
          <w:bookmarkEnd w:id="220"/>
        </w:tc>
        <w:tc>
          <w:tcPr>
            <w:tcW w:w="4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221"/>
          <w:p>
            <w:pPr>
              <w:spacing w:after="20"/>
              <w:ind w:left="20"/>
              <w:jc w:val="both"/>
            </w:pPr>
            <w:r>
              <w:rPr>
                <w:rFonts w:ascii="Times New Roman"/>
                <w:b w:val="false"/>
                <w:i w:val="false"/>
                <w:color w:val="000000"/>
                <w:sz w:val="20"/>
              </w:rPr>
              <w:t>
1</w:t>
            </w:r>
          </w:p>
          <w:bookmarkEnd w:id="221"/>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22563</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222"/>
          <w:p>
            <w:pPr>
              <w:spacing w:after="20"/>
              <w:ind w:left="20"/>
              <w:jc w:val="both"/>
            </w:pPr>
            <w:r>
              <w:rPr>
                <w:rFonts w:ascii="Times New Roman"/>
                <w:b w:val="false"/>
                <w:i w:val="false"/>
                <w:color w:val="000000"/>
                <w:sz w:val="20"/>
              </w:rPr>
              <w:t>
5</w:t>
            </w:r>
          </w:p>
          <w:bookmarkEnd w:id="222"/>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22563</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22563</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22563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3"/>
        <w:gridCol w:w="1363"/>
        <w:gridCol w:w="1363"/>
        <w:gridCol w:w="1363"/>
        <w:gridCol w:w="4476"/>
        <w:gridCol w:w="237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223"/>
          <w:p>
            <w:pPr>
              <w:spacing w:after="20"/>
              <w:ind w:left="20"/>
              <w:jc w:val="both"/>
            </w:pPr>
            <w:r>
              <w:rPr>
                <w:rFonts w:ascii="Times New Roman"/>
                <w:b w:val="false"/>
                <w:i w:val="false"/>
                <w:color w:val="000000"/>
                <w:sz w:val="20"/>
              </w:rPr>
              <w:t>
Функционалдық топ</w:t>
            </w:r>
          </w:p>
          <w:bookmarkEnd w:id="223"/>
        </w:tc>
        <w:tc>
          <w:tcPr>
            <w:tcW w:w="2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224"/>
          <w:p>
            <w:pPr>
              <w:spacing w:after="20"/>
              <w:ind w:left="20"/>
              <w:jc w:val="both"/>
            </w:pPr>
            <w:r>
              <w:rPr>
                <w:rFonts w:ascii="Times New Roman"/>
                <w:b w:val="false"/>
                <w:i w:val="false"/>
                <w:color w:val="000000"/>
                <w:sz w:val="20"/>
              </w:rPr>
              <w:t>
 </w:t>
            </w:r>
          </w:p>
          <w:bookmarkEnd w:id="224"/>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225"/>
          <w:p>
            <w:pPr>
              <w:spacing w:after="20"/>
              <w:ind w:left="20"/>
              <w:jc w:val="both"/>
            </w:pPr>
            <w:r>
              <w:rPr>
                <w:rFonts w:ascii="Times New Roman"/>
                <w:b w:val="false"/>
                <w:i w:val="false"/>
                <w:color w:val="000000"/>
                <w:sz w:val="20"/>
              </w:rPr>
              <w:t>
 </w:t>
            </w:r>
          </w:p>
          <w:bookmarkEnd w:id="225"/>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226"/>
          <w:p>
            <w:pPr>
              <w:spacing w:after="20"/>
              <w:ind w:left="20"/>
              <w:jc w:val="both"/>
            </w:pPr>
            <w:r>
              <w:rPr>
                <w:rFonts w:ascii="Times New Roman"/>
                <w:b w:val="false"/>
                <w:i w:val="false"/>
                <w:color w:val="000000"/>
                <w:sz w:val="20"/>
              </w:rPr>
              <w:t>
 </w:t>
            </w:r>
          </w:p>
          <w:bookmarkEnd w:id="226"/>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227"/>
          <w:p>
            <w:pPr>
              <w:spacing w:after="20"/>
              <w:ind w:left="20"/>
              <w:jc w:val="both"/>
            </w:pPr>
            <w:r>
              <w:rPr>
                <w:rFonts w:ascii="Times New Roman"/>
                <w:b w:val="false"/>
                <w:i w:val="false"/>
                <w:color w:val="000000"/>
                <w:sz w:val="20"/>
              </w:rPr>
              <w:t>
 </w:t>
            </w:r>
          </w:p>
          <w:bookmarkEnd w:id="227"/>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228"/>
          <w:p>
            <w:pPr>
              <w:spacing w:after="20"/>
              <w:ind w:left="20"/>
              <w:jc w:val="both"/>
            </w:pPr>
            <w:r>
              <w:rPr>
                <w:rFonts w:ascii="Times New Roman"/>
                <w:b w:val="false"/>
                <w:i w:val="false"/>
                <w:color w:val="000000"/>
                <w:sz w:val="20"/>
              </w:rPr>
              <w:t>
1</w:t>
            </w:r>
          </w:p>
          <w:bookmarkEnd w:id="228"/>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229"/>
          <w:p>
            <w:pPr>
              <w:spacing w:after="20"/>
              <w:ind w:left="20"/>
              <w:jc w:val="both"/>
            </w:pPr>
            <w:r>
              <w:rPr>
                <w:rFonts w:ascii="Times New Roman"/>
                <w:b w:val="false"/>
                <w:i w:val="false"/>
                <w:color w:val="000000"/>
                <w:sz w:val="20"/>
              </w:rPr>
              <w:t>
 </w:t>
            </w:r>
          </w:p>
          <w:bookmarkEnd w:id="229"/>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230"/>
          <w:p>
            <w:pPr>
              <w:spacing w:after="20"/>
              <w:ind w:left="20"/>
              <w:jc w:val="both"/>
            </w:pPr>
            <w:r>
              <w:rPr>
                <w:rFonts w:ascii="Times New Roman"/>
                <w:b w:val="false"/>
                <w:i w:val="false"/>
                <w:color w:val="000000"/>
                <w:sz w:val="20"/>
              </w:rPr>
              <w:t>
 </w:t>
            </w:r>
          </w:p>
          <w:bookmarkEnd w:id="230"/>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1"/>
        <w:gridCol w:w="1871"/>
        <w:gridCol w:w="1832"/>
        <w:gridCol w:w="38"/>
        <w:gridCol w:w="3433"/>
        <w:gridCol w:w="325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231"/>
          <w:p>
            <w:pPr>
              <w:spacing w:after="20"/>
              <w:ind w:left="20"/>
              <w:jc w:val="both"/>
            </w:pPr>
            <w:r>
              <w:rPr>
                <w:rFonts w:ascii="Times New Roman"/>
                <w:b w:val="false"/>
                <w:i w:val="false"/>
                <w:color w:val="000000"/>
                <w:sz w:val="20"/>
              </w:rPr>
              <w:t>
Санаты</w:t>
            </w:r>
          </w:p>
          <w:bookmarkEnd w:id="231"/>
        </w:tc>
        <w:tc>
          <w:tcPr>
            <w:tcW w:w="3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232"/>
          <w:p>
            <w:pPr>
              <w:spacing w:after="20"/>
              <w:ind w:left="20"/>
              <w:jc w:val="both"/>
            </w:pPr>
            <w:r>
              <w:rPr>
                <w:rFonts w:ascii="Times New Roman"/>
                <w:b w:val="false"/>
                <w:i w:val="false"/>
                <w:color w:val="000000"/>
                <w:sz w:val="20"/>
              </w:rPr>
              <w:t>
 </w:t>
            </w:r>
          </w:p>
          <w:bookmarkEnd w:id="232"/>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233"/>
          <w:p>
            <w:pPr>
              <w:spacing w:after="20"/>
              <w:ind w:left="20"/>
              <w:jc w:val="both"/>
            </w:pPr>
            <w:r>
              <w:rPr>
                <w:rFonts w:ascii="Times New Roman"/>
                <w:b w:val="false"/>
                <w:i w:val="false"/>
                <w:color w:val="000000"/>
                <w:sz w:val="20"/>
              </w:rPr>
              <w:t>
 </w:t>
            </w:r>
          </w:p>
          <w:bookmarkEnd w:id="233"/>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234"/>
          <w:p>
            <w:pPr>
              <w:spacing w:after="20"/>
              <w:ind w:left="20"/>
              <w:jc w:val="both"/>
            </w:pPr>
            <w:r>
              <w:rPr>
                <w:rFonts w:ascii="Times New Roman"/>
                <w:b w:val="false"/>
                <w:i w:val="false"/>
                <w:color w:val="000000"/>
                <w:sz w:val="20"/>
              </w:rPr>
              <w:t>
1</w:t>
            </w:r>
          </w:p>
          <w:bookmarkEnd w:id="234"/>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5"/>
        <w:gridCol w:w="1035"/>
        <w:gridCol w:w="1035"/>
        <w:gridCol w:w="1035"/>
        <w:gridCol w:w="3875"/>
        <w:gridCol w:w="428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235"/>
          <w:p>
            <w:pPr>
              <w:spacing w:after="20"/>
              <w:ind w:left="20"/>
              <w:jc w:val="both"/>
            </w:pPr>
            <w:r>
              <w:rPr>
                <w:rFonts w:ascii="Times New Roman"/>
                <w:b w:val="false"/>
                <w:i w:val="false"/>
                <w:color w:val="000000"/>
                <w:sz w:val="20"/>
              </w:rPr>
              <w:t>
Функционалдық топ</w:t>
            </w:r>
          </w:p>
          <w:bookmarkEnd w:id="235"/>
        </w:tc>
        <w:tc>
          <w:tcPr>
            <w:tcW w:w="4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236"/>
          <w:p>
            <w:pPr>
              <w:spacing w:after="20"/>
              <w:ind w:left="20"/>
              <w:jc w:val="both"/>
            </w:pPr>
            <w:r>
              <w:rPr>
                <w:rFonts w:ascii="Times New Roman"/>
                <w:b w:val="false"/>
                <w:i w:val="false"/>
                <w:color w:val="000000"/>
                <w:sz w:val="20"/>
              </w:rPr>
              <w:t>
 </w:t>
            </w:r>
          </w:p>
          <w:bookmarkEnd w:id="236"/>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237"/>
          <w:p>
            <w:pPr>
              <w:spacing w:after="20"/>
              <w:ind w:left="20"/>
              <w:jc w:val="both"/>
            </w:pPr>
            <w:r>
              <w:rPr>
                <w:rFonts w:ascii="Times New Roman"/>
                <w:b w:val="false"/>
                <w:i w:val="false"/>
                <w:color w:val="000000"/>
                <w:sz w:val="20"/>
              </w:rPr>
              <w:t>
 </w:t>
            </w:r>
          </w:p>
          <w:bookmarkEnd w:id="237"/>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238"/>
          <w:p>
            <w:pPr>
              <w:spacing w:after="20"/>
              <w:ind w:left="20"/>
              <w:jc w:val="both"/>
            </w:pPr>
            <w:r>
              <w:rPr>
                <w:rFonts w:ascii="Times New Roman"/>
                <w:b w:val="false"/>
                <w:i w:val="false"/>
                <w:color w:val="000000"/>
                <w:sz w:val="20"/>
              </w:rPr>
              <w:t>
 </w:t>
            </w:r>
          </w:p>
          <w:bookmarkEnd w:id="238"/>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239"/>
          <w:p>
            <w:pPr>
              <w:spacing w:after="20"/>
              <w:ind w:left="20"/>
              <w:jc w:val="both"/>
            </w:pPr>
            <w:r>
              <w:rPr>
                <w:rFonts w:ascii="Times New Roman"/>
                <w:b w:val="false"/>
                <w:i w:val="false"/>
                <w:color w:val="000000"/>
                <w:sz w:val="20"/>
              </w:rPr>
              <w:t>
1</w:t>
            </w:r>
          </w:p>
          <w:bookmarkEnd w:id="239"/>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240"/>
          <w:p>
            <w:pPr>
              <w:spacing w:after="20"/>
              <w:ind w:left="20"/>
              <w:jc w:val="both"/>
            </w:pPr>
            <w:r>
              <w:rPr>
                <w:rFonts w:ascii="Times New Roman"/>
                <w:b w:val="false"/>
                <w:i w:val="false"/>
                <w:color w:val="000000"/>
                <w:sz w:val="20"/>
              </w:rPr>
              <w:t>
 </w:t>
            </w:r>
          </w:p>
          <w:bookmarkEnd w:id="240"/>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-117489</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241"/>
          <w:p>
            <w:pPr>
              <w:spacing w:after="20"/>
              <w:ind w:left="20"/>
              <w:jc w:val="both"/>
            </w:pPr>
            <w:r>
              <w:rPr>
                <w:rFonts w:ascii="Times New Roman"/>
                <w:b w:val="false"/>
                <w:i w:val="false"/>
                <w:color w:val="000000"/>
                <w:sz w:val="20"/>
              </w:rPr>
              <w:t>
 </w:t>
            </w:r>
          </w:p>
          <w:bookmarkEnd w:id="241"/>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VI.Бюджет тапшылығын қаржыландыру (профицитін пайдалану) </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117489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Ақтоғай аудандық мәслихатының</w:t>
            </w:r>
            <w:r>
              <w:br/>
            </w:r>
            <w:r>
              <w:rPr>
                <w:rFonts w:ascii="Times New Roman"/>
                <w:b w:val="false"/>
                <w:i w:val="false"/>
                <w:color w:val="000000"/>
                <w:sz w:val="20"/>
              </w:rPr>
              <w:t>2018 жылғы 17 мамырдағы</w:t>
            </w:r>
            <w:r>
              <w:br/>
            </w:r>
            <w:r>
              <w:rPr>
                <w:rFonts w:ascii="Times New Roman"/>
                <w:b w:val="false"/>
                <w:i w:val="false"/>
                <w:color w:val="000000"/>
                <w:sz w:val="20"/>
              </w:rPr>
              <w:t>23 сессиясының № 210 шешіміне</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Ақтоғай аудандық мәслихатының</w:t>
            </w:r>
            <w:r>
              <w:br/>
            </w:r>
            <w:r>
              <w:rPr>
                <w:rFonts w:ascii="Times New Roman"/>
                <w:b w:val="false"/>
                <w:i w:val="false"/>
                <w:color w:val="000000"/>
                <w:sz w:val="20"/>
              </w:rPr>
              <w:t>2017 жылғы 21 желтоқсандағы</w:t>
            </w:r>
            <w:r>
              <w:br/>
            </w:r>
            <w:r>
              <w:rPr>
                <w:rFonts w:ascii="Times New Roman"/>
                <w:b w:val="false"/>
                <w:i w:val="false"/>
                <w:color w:val="000000"/>
                <w:sz w:val="20"/>
              </w:rPr>
              <w:t>18 сессиясының № 164 шешіміне</w:t>
            </w:r>
            <w:r>
              <w:br/>
            </w:r>
            <w:r>
              <w:rPr>
                <w:rFonts w:ascii="Times New Roman"/>
                <w:b w:val="false"/>
                <w:i w:val="false"/>
                <w:color w:val="000000"/>
                <w:sz w:val="20"/>
              </w:rPr>
              <w:t>5 қосымша</w:t>
            </w:r>
          </w:p>
        </w:tc>
      </w:tr>
    </w:tbl>
    <w:bookmarkStart w:name="z287" w:id="242"/>
    <w:p>
      <w:pPr>
        <w:spacing w:after="0"/>
        <w:ind w:left="0"/>
        <w:jc w:val="left"/>
      </w:pPr>
      <w:r>
        <w:rPr>
          <w:rFonts w:ascii="Times New Roman"/>
          <w:b/>
          <w:i w:val="false"/>
          <w:color w:val="000000"/>
        </w:rPr>
        <w:t xml:space="preserve"> 2018 жылға арналған аудандық бюджет құрамында кенттердің, ауылдың және ауылдық округ әкімдері аппаратының бюджеттік бағдарламалары</w:t>
      </w:r>
    </w:p>
    <w:bookmarkEnd w:id="2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756"/>
        <w:gridCol w:w="1594"/>
        <w:gridCol w:w="1594"/>
        <w:gridCol w:w="4332"/>
        <w:gridCol w:w="285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243"/>
          <w:p>
            <w:pPr>
              <w:spacing w:after="20"/>
              <w:ind w:left="20"/>
              <w:jc w:val="both"/>
            </w:pPr>
            <w:r>
              <w:rPr>
                <w:rFonts w:ascii="Times New Roman"/>
                <w:b w:val="false"/>
                <w:i w:val="false"/>
                <w:color w:val="000000"/>
                <w:sz w:val="20"/>
              </w:rPr>
              <w:t>
Функционалдық топ</w:t>
            </w:r>
          </w:p>
          <w:bookmarkEnd w:id="243"/>
        </w:tc>
        <w:tc>
          <w:tcPr>
            <w:tcW w:w="2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244"/>
          <w:p>
            <w:pPr>
              <w:spacing w:after="20"/>
              <w:ind w:left="20"/>
              <w:jc w:val="both"/>
            </w:pPr>
            <w:r>
              <w:rPr>
                <w:rFonts w:ascii="Times New Roman"/>
                <w:b w:val="false"/>
                <w:i w:val="false"/>
                <w:color w:val="000000"/>
                <w:sz w:val="20"/>
              </w:rPr>
              <w:t>
 </w:t>
            </w:r>
          </w:p>
          <w:bookmarkEnd w:id="244"/>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245"/>
          <w:p>
            <w:pPr>
              <w:spacing w:after="20"/>
              <w:ind w:left="20"/>
              <w:jc w:val="both"/>
            </w:pPr>
            <w:r>
              <w:rPr>
                <w:rFonts w:ascii="Times New Roman"/>
                <w:b w:val="false"/>
                <w:i w:val="false"/>
                <w:color w:val="000000"/>
                <w:sz w:val="20"/>
              </w:rPr>
              <w:t>
 </w:t>
            </w:r>
          </w:p>
          <w:bookmarkEnd w:id="245"/>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246"/>
          <w:p>
            <w:pPr>
              <w:spacing w:after="20"/>
              <w:ind w:left="20"/>
              <w:jc w:val="both"/>
            </w:pPr>
            <w:r>
              <w:rPr>
                <w:rFonts w:ascii="Times New Roman"/>
                <w:b w:val="false"/>
                <w:i w:val="false"/>
                <w:color w:val="000000"/>
                <w:sz w:val="20"/>
              </w:rPr>
              <w:t>
 </w:t>
            </w:r>
          </w:p>
          <w:bookmarkEnd w:id="246"/>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247"/>
          <w:p>
            <w:pPr>
              <w:spacing w:after="20"/>
              <w:ind w:left="20"/>
              <w:jc w:val="both"/>
            </w:pPr>
            <w:r>
              <w:rPr>
                <w:rFonts w:ascii="Times New Roman"/>
                <w:b w:val="false"/>
                <w:i w:val="false"/>
                <w:color w:val="000000"/>
                <w:sz w:val="20"/>
              </w:rPr>
              <w:t>
1</w:t>
            </w:r>
          </w:p>
          <w:bookmarkEnd w:id="247"/>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248"/>
          <w:p>
            <w:pPr>
              <w:spacing w:after="20"/>
              <w:ind w:left="20"/>
              <w:jc w:val="both"/>
            </w:pPr>
            <w:r>
              <w:rPr>
                <w:rFonts w:ascii="Times New Roman"/>
                <w:b w:val="false"/>
                <w:i w:val="false"/>
                <w:color w:val="000000"/>
                <w:sz w:val="20"/>
              </w:rPr>
              <w:t>
 </w:t>
            </w:r>
          </w:p>
          <w:bookmarkEnd w:id="248"/>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304165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249"/>
          <w:p>
            <w:pPr>
              <w:spacing w:after="20"/>
              <w:ind w:left="20"/>
              <w:jc w:val="both"/>
            </w:pPr>
            <w:r>
              <w:rPr>
                <w:rFonts w:ascii="Times New Roman"/>
                <w:b w:val="false"/>
                <w:i w:val="false"/>
                <w:color w:val="000000"/>
                <w:sz w:val="20"/>
              </w:rPr>
              <w:t>
01</w:t>
            </w:r>
          </w:p>
          <w:bookmarkEnd w:id="249"/>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252831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252831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252831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242706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250"/>
          <w:p>
            <w:pPr>
              <w:spacing w:after="20"/>
              <w:ind w:left="20"/>
              <w:jc w:val="both"/>
            </w:pPr>
            <w:r>
              <w:rPr>
                <w:rFonts w:ascii="Times New Roman"/>
                <w:b w:val="false"/>
                <w:i w:val="false"/>
                <w:color w:val="000000"/>
                <w:sz w:val="20"/>
              </w:rPr>
              <w:t>
 </w:t>
            </w:r>
          </w:p>
          <w:bookmarkEnd w:id="250"/>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251"/>
          <w:p>
            <w:pPr>
              <w:spacing w:after="20"/>
              <w:ind w:left="20"/>
              <w:jc w:val="both"/>
            </w:pPr>
            <w:r>
              <w:rPr>
                <w:rFonts w:ascii="Times New Roman"/>
                <w:b w:val="false"/>
                <w:i w:val="false"/>
                <w:color w:val="000000"/>
                <w:sz w:val="20"/>
              </w:rPr>
              <w:t>
 </w:t>
            </w:r>
          </w:p>
          <w:bookmarkEnd w:id="251"/>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Нүркен ауылдық округі</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252"/>
          <w:p>
            <w:pPr>
              <w:spacing w:after="20"/>
              <w:ind w:left="20"/>
              <w:jc w:val="both"/>
            </w:pPr>
            <w:r>
              <w:rPr>
                <w:rFonts w:ascii="Times New Roman"/>
                <w:b w:val="false"/>
                <w:i w:val="false"/>
                <w:color w:val="000000"/>
                <w:sz w:val="20"/>
              </w:rPr>
              <w:t>
 </w:t>
            </w:r>
          </w:p>
          <w:bookmarkEnd w:id="252"/>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Қараменде би ауылдық округі</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253"/>
          <w:p>
            <w:pPr>
              <w:spacing w:after="20"/>
              <w:ind w:left="20"/>
              <w:jc w:val="both"/>
            </w:pPr>
            <w:r>
              <w:rPr>
                <w:rFonts w:ascii="Times New Roman"/>
                <w:b w:val="false"/>
                <w:i w:val="false"/>
                <w:color w:val="000000"/>
                <w:sz w:val="20"/>
              </w:rPr>
              <w:t>
 </w:t>
            </w:r>
          </w:p>
          <w:bookmarkEnd w:id="253"/>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Қарабұлақ ауылдық округі</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27174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254"/>
          <w:p>
            <w:pPr>
              <w:spacing w:after="20"/>
              <w:ind w:left="20"/>
              <w:jc w:val="both"/>
            </w:pPr>
            <w:r>
              <w:rPr>
                <w:rFonts w:ascii="Times New Roman"/>
                <w:b w:val="false"/>
                <w:i w:val="false"/>
                <w:color w:val="000000"/>
                <w:sz w:val="20"/>
              </w:rPr>
              <w:t>
 </w:t>
            </w:r>
          </w:p>
          <w:bookmarkEnd w:id="254"/>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Шабанбай ауылдық округі</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26466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255"/>
          <w:p>
            <w:pPr>
              <w:spacing w:after="20"/>
              <w:ind w:left="20"/>
              <w:jc w:val="both"/>
            </w:pPr>
            <w:r>
              <w:rPr>
                <w:rFonts w:ascii="Times New Roman"/>
                <w:b w:val="false"/>
                <w:i w:val="false"/>
                <w:color w:val="000000"/>
                <w:sz w:val="20"/>
              </w:rPr>
              <w:t>
 </w:t>
            </w:r>
          </w:p>
          <w:bookmarkEnd w:id="255"/>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ауылдық округі</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256"/>
          <w:p>
            <w:pPr>
              <w:spacing w:after="20"/>
              <w:ind w:left="20"/>
              <w:jc w:val="both"/>
            </w:pPr>
            <w:r>
              <w:rPr>
                <w:rFonts w:ascii="Times New Roman"/>
                <w:b w:val="false"/>
                <w:i w:val="false"/>
                <w:color w:val="000000"/>
                <w:sz w:val="20"/>
              </w:rPr>
              <w:t>
 </w:t>
            </w:r>
          </w:p>
          <w:bookmarkEnd w:id="256"/>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Айыртас ауылдық округі</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257"/>
          <w:p>
            <w:pPr>
              <w:spacing w:after="20"/>
              <w:ind w:left="20"/>
              <w:jc w:val="both"/>
            </w:pPr>
            <w:r>
              <w:rPr>
                <w:rFonts w:ascii="Times New Roman"/>
                <w:b w:val="false"/>
                <w:i w:val="false"/>
                <w:color w:val="000000"/>
                <w:sz w:val="20"/>
              </w:rPr>
              <w:t>
 </w:t>
            </w:r>
          </w:p>
          <w:bookmarkEnd w:id="257"/>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Сарытерек ауылдық округі</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258"/>
          <w:p>
            <w:pPr>
              <w:spacing w:after="20"/>
              <w:ind w:left="20"/>
              <w:jc w:val="both"/>
            </w:pPr>
            <w:r>
              <w:rPr>
                <w:rFonts w:ascii="Times New Roman"/>
                <w:b w:val="false"/>
                <w:i w:val="false"/>
                <w:color w:val="000000"/>
                <w:sz w:val="20"/>
              </w:rPr>
              <w:t>
 </w:t>
            </w:r>
          </w:p>
          <w:bookmarkEnd w:id="258"/>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Тораңғалық ауылдық округі</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259"/>
          <w:p>
            <w:pPr>
              <w:spacing w:after="20"/>
              <w:ind w:left="20"/>
              <w:jc w:val="both"/>
            </w:pPr>
            <w:r>
              <w:rPr>
                <w:rFonts w:ascii="Times New Roman"/>
                <w:b w:val="false"/>
                <w:i w:val="false"/>
                <w:color w:val="000000"/>
                <w:sz w:val="20"/>
              </w:rPr>
              <w:t>
 </w:t>
            </w:r>
          </w:p>
          <w:bookmarkEnd w:id="259"/>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Қусақ ауылдық округі</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260"/>
          <w:p>
            <w:pPr>
              <w:spacing w:after="20"/>
              <w:ind w:left="20"/>
              <w:jc w:val="both"/>
            </w:pPr>
            <w:r>
              <w:rPr>
                <w:rFonts w:ascii="Times New Roman"/>
                <w:b w:val="false"/>
                <w:i w:val="false"/>
                <w:color w:val="000000"/>
                <w:sz w:val="20"/>
              </w:rPr>
              <w:t>
 </w:t>
            </w:r>
          </w:p>
          <w:bookmarkEnd w:id="260"/>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Қызыларай ауылдық округі</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261"/>
          <w:p>
            <w:pPr>
              <w:spacing w:after="20"/>
              <w:ind w:left="20"/>
              <w:jc w:val="both"/>
            </w:pPr>
            <w:r>
              <w:rPr>
                <w:rFonts w:ascii="Times New Roman"/>
                <w:b w:val="false"/>
                <w:i w:val="false"/>
                <w:color w:val="000000"/>
                <w:sz w:val="20"/>
              </w:rPr>
              <w:t>
 </w:t>
            </w:r>
          </w:p>
          <w:bookmarkEnd w:id="261"/>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Кежек ауылдық округі</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262"/>
          <w:p>
            <w:pPr>
              <w:spacing w:after="20"/>
              <w:ind w:left="20"/>
              <w:jc w:val="both"/>
            </w:pPr>
            <w:r>
              <w:rPr>
                <w:rFonts w:ascii="Times New Roman"/>
                <w:b w:val="false"/>
                <w:i w:val="false"/>
                <w:color w:val="000000"/>
                <w:sz w:val="20"/>
              </w:rPr>
              <w:t>
 </w:t>
            </w:r>
          </w:p>
          <w:bookmarkEnd w:id="262"/>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Ортадересін ауылдық округі</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263"/>
          <w:p>
            <w:pPr>
              <w:spacing w:after="20"/>
              <w:ind w:left="20"/>
              <w:jc w:val="both"/>
            </w:pPr>
            <w:r>
              <w:rPr>
                <w:rFonts w:ascii="Times New Roman"/>
                <w:b w:val="false"/>
                <w:i w:val="false"/>
                <w:color w:val="000000"/>
                <w:sz w:val="20"/>
              </w:rPr>
              <w:t>
 </w:t>
            </w:r>
          </w:p>
          <w:bookmarkEnd w:id="263"/>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Тасарал ауылдық округі</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264"/>
          <w:p>
            <w:pPr>
              <w:spacing w:after="20"/>
              <w:ind w:left="20"/>
              <w:jc w:val="both"/>
            </w:pPr>
            <w:r>
              <w:rPr>
                <w:rFonts w:ascii="Times New Roman"/>
                <w:b w:val="false"/>
                <w:i w:val="false"/>
                <w:color w:val="000000"/>
                <w:sz w:val="20"/>
              </w:rPr>
              <w:t>
 </w:t>
            </w:r>
          </w:p>
          <w:bookmarkEnd w:id="264"/>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Жидебай ауылдық округі</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25756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265"/>
          <w:p>
            <w:pPr>
              <w:spacing w:after="20"/>
              <w:ind w:left="20"/>
              <w:jc w:val="both"/>
            </w:pPr>
            <w:r>
              <w:rPr>
                <w:rFonts w:ascii="Times New Roman"/>
                <w:b w:val="false"/>
                <w:i w:val="false"/>
                <w:color w:val="000000"/>
                <w:sz w:val="20"/>
              </w:rPr>
              <w:t>
 </w:t>
            </w:r>
          </w:p>
          <w:bookmarkEnd w:id="265"/>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266"/>
          <w:p>
            <w:pPr>
              <w:spacing w:after="20"/>
              <w:ind w:left="20"/>
              <w:jc w:val="both"/>
            </w:pPr>
            <w:r>
              <w:rPr>
                <w:rFonts w:ascii="Times New Roman"/>
                <w:b w:val="false"/>
                <w:i w:val="false"/>
                <w:color w:val="000000"/>
                <w:sz w:val="20"/>
              </w:rPr>
              <w:t>
 </w:t>
            </w:r>
          </w:p>
          <w:bookmarkEnd w:id="266"/>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Қараменде би ауылдық округі</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267"/>
          <w:p>
            <w:pPr>
              <w:spacing w:after="20"/>
              <w:ind w:left="20"/>
              <w:jc w:val="both"/>
            </w:pPr>
            <w:r>
              <w:rPr>
                <w:rFonts w:ascii="Times New Roman"/>
                <w:b w:val="false"/>
                <w:i w:val="false"/>
                <w:color w:val="000000"/>
                <w:sz w:val="20"/>
              </w:rPr>
              <w:t>
 </w:t>
            </w:r>
          </w:p>
          <w:bookmarkEnd w:id="267"/>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Шабанбай ауылдық округі</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268"/>
          <w:p>
            <w:pPr>
              <w:spacing w:after="20"/>
              <w:ind w:left="20"/>
              <w:jc w:val="both"/>
            </w:pPr>
            <w:r>
              <w:rPr>
                <w:rFonts w:ascii="Times New Roman"/>
                <w:b w:val="false"/>
                <w:i w:val="false"/>
                <w:color w:val="000000"/>
                <w:sz w:val="20"/>
              </w:rPr>
              <w:t>
 </w:t>
            </w:r>
          </w:p>
          <w:bookmarkEnd w:id="268"/>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ауылдық округі</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269"/>
          <w:p>
            <w:pPr>
              <w:spacing w:after="20"/>
              <w:ind w:left="20"/>
              <w:jc w:val="both"/>
            </w:pPr>
            <w:r>
              <w:rPr>
                <w:rFonts w:ascii="Times New Roman"/>
                <w:b w:val="false"/>
                <w:i w:val="false"/>
                <w:color w:val="000000"/>
                <w:sz w:val="20"/>
              </w:rPr>
              <w:t>
 </w:t>
            </w:r>
          </w:p>
          <w:bookmarkEnd w:id="269"/>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Тораңғалық ауылдық округі</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270"/>
          <w:p>
            <w:pPr>
              <w:spacing w:after="20"/>
              <w:ind w:left="20"/>
              <w:jc w:val="both"/>
            </w:pPr>
            <w:r>
              <w:rPr>
                <w:rFonts w:ascii="Times New Roman"/>
                <w:b w:val="false"/>
                <w:i w:val="false"/>
                <w:color w:val="000000"/>
                <w:sz w:val="20"/>
              </w:rPr>
              <w:t>
 </w:t>
            </w:r>
          </w:p>
          <w:bookmarkEnd w:id="270"/>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Қусақ ауылдық округі</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271"/>
          <w:p>
            <w:pPr>
              <w:spacing w:after="20"/>
              <w:ind w:left="20"/>
              <w:jc w:val="both"/>
            </w:pPr>
            <w:r>
              <w:rPr>
                <w:rFonts w:ascii="Times New Roman"/>
                <w:b w:val="false"/>
                <w:i w:val="false"/>
                <w:color w:val="000000"/>
                <w:sz w:val="20"/>
              </w:rPr>
              <w:t>
 </w:t>
            </w:r>
          </w:p>
          <w:bookmarkEnd w:id="271"/>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Қызыларай ауылдық округі</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272"/>
          <w:p>
            <w:pPr>
              <w:spacing w:after="20"/>
              <w:ind w:left="20"/>
              <w:jc w:val="both"/>
            </w:pPr>
            <w:r>
              <w:rPr>
                <w:rFonts w:ascii="Times New Roman"/>
                <w:b w:val="false"/>
                <w:i w:val="false"/>
                <w:color w:val="000000"/>
                <w:sz w:val="20"/>
              </w:rPr>
              <w:t>
 </w:t>
            </w:r>
          </w:p>
          <w:bookmarkEnd w:id="272"/>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Кежек ауылдық округі</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273"/>
          <w:p>
            <w:pPr>
              <w:spacing w:after="20"/>
              <w:ind w:left="20"/>
              <w:jc w:val="both"/>
            </w:pPr>
            <w:r>
              <w:rPr>
                <w:rFonts w:ascii="Times New Roman"/>
                <w:b w:val="false"/>
                <w:i w:val="false"/>
                <w:color w:val="000000"/>
                <w:sz w:val="20"/>
              </w:rPr>
              <w:t>
 </w:t>
            </w:r>
          </w:p>
          <w:bookmarkEnd w:id="273"/>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Ортадересін ауылдық округі</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274"/>
          <w:p>
            <w:pPr>
              <w:spacing w:after="20"/>
              <w:ind w:left="20"/>
              <w:jc w:val="both"/>
            </w:pPr>
            <w:r>
              <w:rPr>
                <w:rFonts w:ascii="Times New Roman"/>
                <w:b w:val="false"/>
                <w:i w:val="false"/>
                <w:color w:val="000000"/>
                <w:sz w:val="20"/>
              </w:rPr>
              <w:t>
 </w:t>
            </w:r>
          </w:p>
          <w:bookmarkEnd w:id="274"/>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Тасарал ауылдық округі</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275"/>
          <w:p>
            <w:pPr>
              <w:spacing w:after="20"/>
              <w:ind w:left="20"/>
              <w:jc w:val="both"/>
            </w:pPr>
            <w:r>
              <w:rPr>
                <w:rFonts w:ascii="Times New Roman"/>
                <w:b w:val="false"/>
                <w:i w:val="false"/>
                <w:color w:val="000000"/>
                <w:sz w:val="20"/>
              </w:rPr>
              <w:t>
07</w:t>
            </w:r>
          </w:p>
          <w:bookmarkEnd w:id="275"/>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46924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16716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16716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16716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276"/>
          <w:p>
            <w:pPr>
              <w:spacing w:after="20"/>
              <w:ind w:left="20"/>
              <w:jc w:val="both"/>
            </w:pPr>
            <w:r>
              <w:rPr>
                <w:rFonts w:ascii="Times New Roman"/>
                <w:b w:val="false"/>
                <w:i w:val="false"/>
                <w:color w:val="000000"/>
                <w:sz w:val="20"/>
              </w:rPr>
              <w:t>
 </w:t>
            </w:r>
          </w:p>
          <w:bookmarkEnd w:id="276"/>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277"/>
          <w:p>
            <w:pPr>
              <w:spacing w:after="20"/>
              <w:ind w:left="20"/>
              <w:jc w:val="both"/>
            </w:pPr>
            <w:r>
              <w:rPr>
                <w:rFonts w:ascii="Times New Roman"/>
                <w:b w:val="false"/>
                <w:i w:val="false"/>
                <w:color w:val="000000"/>
                <w:sz w:val="20"/>
              </w:rPr>
              <w:t>
 </w:t>
            </w:r>
          </w:p>
          <w:bookmarkEnd w:id="277"/>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Қараменде би ауылдық округі</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278"/>
          <w:p>
            <w:pPr>
              <w:spacing w:after="20"/>
              <w:ind w:left="20"/>
              <w:jc w:val="both"/>
            </w:pPr>
            <w:r>
              <w:rPr>
                <w:rFonts w:ascii="Times New Roman"/>
                <w:b w:val="false"/>
                <w:i w:val="false"/>
                <w:color w:val="000000"/>
                <w:sz w:val="20"/>
              </w:rPr>
              <w:t>
 </w:t>
            </w:r>
          </w:p>
          <w:bookmarkEnd w:id="278"/>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Шабанбай ауылдық округі</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279"/>
          <w:p>
            <w:pPr>
              <w:spacing w:after="20"/>
              <w:ind w:left="20"/>
              <w:jc w:val="both"/>
            </w:pPr>
            <w:r>
              <w:rPr>
                <w:rFonts w:ascii="Times New Roman"/>
                <w:b w:val="false"/>
                <w:i w:val="false"/>
                <w:color w:val="000000"/>
                <w:sz w:val="20"/>
              </w:rPr>
              <w:t>
 </w:t>
            </w:r>
          </w:p>
          <w:bookmarkEnd w:id="279"/>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Айыртас ауылдық округі</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280"/>
          <w:p>
            <w:pPr>
              <w:spacing w:after="20"/>
              <w:ind w:left="20"/>
              <w:jc w:val="both"/>
            </w:pPr>
            <w:r>
              <w:rPr>
                <w:rFonts w:ascii="Times New Roman"/>
                <w:b w:val="false"/>
                <w:i w:val="false"/>
                <w:color w:val="000000"/>
                <w:sz w:val="20"/>
              </w:rPr>
              <w:t>
 </w:t>
            </w:r>
          </w:p>
          <w:bookmarkEnd w:id="280"/>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Сарытерек ауылдық округі</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281"/>
          <w:p>
            <w:pPr>
              <w:spacing w:after="20"/>
              <w:ind w:left="20"/>
              <w:jc w:val="both"/>
            </w:pPr>
            <w:r>
              <w:rPr>
                <w:rFonts w:ascii="Times New Roman"/>
                <w:b w:val="false"/>
                <w:i w:val="false"/>
                <w:color w:val="000000"/>
                <w:sz w:val="20"/>
              </w:rPr>
              <w:t>
 </w:t>
            </w:r>
          </w:p>
          <w:bookmarkEnd w:id="281"/>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Тораңғалық ауылдық округі</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282"/>
          <w:p>
            <w:pPr>
              <w:spacing w:after="20"/>
              <w:ind w:left="20"/>
              <w:jc w:val="both"/>
            </w:pPr>
            <w:r>
              <w:rPr>
                <w:rFonts w:ascii="Times New Roman"/>
                <w:b w:val="false"/>
                <w:i w:val="false"/>
                <w:color w:val="000000"/>
                <w:sz w:val="20"/>
              </w:rPr>
              <w:t>
 </w:t>
            </w:r>
          </w:p>
          <w:bookmarkEnd w:id="282"/>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Қызыларай ауылдық округі</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283"/>
          <w:p>
            <w:pPr>
              <w:spacing w:after="20"/>
              <w:ind w:left="20"/>
              <w:jc w:val="both"/>
            </w:pPr>
            <w:r>
              <w:rPr>
                <w:rFonts w:ascii="Times New Roman"/>
                <w:b w:val="false"/>
                <w:i w:val="false"/>
                <w:color w:val="000000"/>
                <w:sz w:val="20"/>
              </w:rPr>
              <w:t>
 </w:t>
            </w:r>
          </w:p>
          <w:bookmarkEnd w:id="283"/>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Тасарал ауылдық округі</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284"/>
          <w:p>
            <w:pPr>
              <w:spacing w:after="20"/>
              <w:ind w:left="20"/>
              <w:jc w:val="both"/>
            </w:pPr>
            <w:r>
              <w:rPr>
                <w:rFonts w:ascii="Times New Roman"/>
                <w:b w:val="false"/>
                <w:i w:val="false"/>
                <w:color w:val="000000"/>
                <w:sz w:val="20"/>
              </w:rPr>
              <w:t>
 </w:t>
            </w:r>
          </w:p>
          <w:bookmarkEnd w:id="284"/>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Жидебай ауылдық округі</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285"/>
          <w:p>
            <w:pPr>
              <w:spacing w:after="20"/>
              <w:ind w:left="20"/>
              <w:jc w:val="both"/>
            </w:pPr>
            <w:r>
              <w:rPr>
                <w:rFonts w:ascii="Times New Roman"/>
                <w:b w:val="false"/>
                <w:i w:val="false"/>
                <w:color w:val="000000"/>
                <w:sz w:val="20"/>
              </w:rPr>
              <w:t>
 </w:t>
            </w:r>
          </w:p>
          <w:bookmarkEnd w:id="285"/>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286"/>
          <w:p>
            <w:pPr>
              <w:spacing w:after="20"/>
              <w:ind w:left="20"/>
              <w:jc w:val="both"/>
            </w:pPr>
            <w:r>
              <w:rPr>
                <w:rFonts w:ascii="Times New Roman"/>
                <w:b w:val="false"/>
                <w:i w:val="false"/>
                <w:color w:val="000000"/>
                <w:sz w:val="20"/>
              </w:rPr>
              <w:t>
 </w:t>
            </w:r>
          </w:p>
          <w:bookmarkEnd w:id="286"/>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Нүркен ауылдық округі</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287"/>
          <w:p>
            <w:pPr>
              <w:spacing w:after="20"/>
              <w:ind w:left="20"/>
              <w:jc w:val="both"/>
            </w:pPr>
            <w:r>
              <w:rPr>
                <w:rFonts w:ascii="Times New Roman"/>
                <w:b w:val="false"/>
                <w:i w:val="false"/>
                <w:color w:val="000000"/>
                <w:sz w:val="20"/>
              </w:rPr>
              <w:t>
 </w:t>
            </w:r>
          </w:p>
          <w:bookmarkEnd w:id="287"/>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Қараменде би ауылдық округі</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288"/>
          <w:p>
            <w:pPr>
              <w:spacing w:after="20"/>
              <w:ind w:left="20"/>
              <w:jc w:val="both"/>
            </w:pPr>
            <w:r>
              <w:rPr>
                <w:rFonts w:ascii="Times New Roman"/>
                <w:b w:val="false"/>
                <w:i w:val="false"/>
                <w:color w:val="000000"/>
                <w:sz w:val="20"/>
              </w:rPr>
              <w:t>
 </w:t>
            </w:r>
          </w:p>
          <w:bookmarkEnd w:id="288"/>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Қарабұлақ ауылдық округі</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289"/>
          <w:p>
            <w:pPr>
              <w:spacing w:after="20"/>
              <w:ind w:left="20"/>
              <w:jc w:val="both"/>
            </w:pPr>
            <w:r>
              <w:rPr>
                <w:rFonts w:ascii="Times New Roman"/>
                <w:b w:val="false"/>
                <w:i w:val="false"/>
                <w:color w:val="000000"/>
                <w:sz w:val="20"/>
              </w:rPr>
              <w:t>
 </w:t>
            </w:r>
          </w:p>
          <w:bookmarkEnd w:id="289"/>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Шабанбай ауылдық округі</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290"/>
          <w:p>
            <w:pPr>
              <w:spacing w:after="20"/>
              <w:ind w:left="20"/>
              <w:jc w:val="both"/>
            </w:pPr>
            <w:r>
              <w:rPr>
                <w:rFonts w:ascii="Times New Roman"/>
                <w:b w:val="false"/>
                <w:i w:val="false"/>
                <w:color w:val="000000"/>
                <w:sz w:val="20"/>
              </w:rPr>
              <w:t>
 </w:t>
            </w:r>
          </w:p>
          <w:bookmarkEnd w:id="290"/>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ауылдық округі</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291"/>
          <w:p>
            <w:pPr>
              <w:spacing w:after="20"/>
              <w:ind w:left="20"/>
              <w:jc w:val="both"/>
            </w:pPr>
            <w:r>
              <w:rPr>
                <w:rFonts w:ascii="Times New Roman"/>
                <w:b w:val="false"/>
                <w:i w:val="false"/>
                <w:color w:val="000000"/>
                <w:sz w:val="20"/>
              </w:rPr>
              <w:t>
 </w:t>
            </w:r>
          </w:p>
          <w:bookmarkEnd w:id="291"/>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Айыртас ауылдық округі</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292"/>
          <w:p>
            <w:pPr>
              <w:spacing w:after="20"/>
              <w:ind w:left="20"/>
              <w:jc w:val="both"/>
            </w:pPr>
            <w:r>
              <w:rPr>
                <w:rFonts w:ascii="Times New Roman"/>
                <w:b w:val="false"/>
                <w:i w:val="false"/>
                <w:color w:val="000000"/>
                <w:sz w:val="20"/>
              </w:rPr>
              <w:t>
 </w:t>
            </w:r>
          </w:p>
          <w:bookmarkEnd w:id="292"/>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Сарытерек ауылдық округі</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293"/>
          <w:p>
            <w:pPr>
              <w:spacing w:after="20"/>
              <w:ind w:left="20"/>
              <w:jc w:val="both"/>
            </w:pPr>
            <w:r>
              <w:rPr>
                <w:rFonts w:ascii="Times New Roman"/>
                <w:b w:val="false"/>
                <w:i w:val="false"/>
                <w:color w:val="000000"/>
                <w:sz w:val="20"/>
              </w:rPr>
              <w:t>
 </w:t>
            </w:r>
          </w:p>
          <w:bookmarkEnd w:id="293"/>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Тораңғалық ауылдық округі</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294"/>
          <w:p>
            <w:pPr>
              <w:spacing w:after="20"/>
              <w:ind w:left="20"/>
              <w:jc w:val="both"/>
            </w:pPr>
            <w:r>
              <w:rPr>
                <w:rFonts w:ascii="Times New Roman"/>
                <w:b w:val="false"/>
                <w:i w:val="false"/>
                <w:color w:val="000000"/>
                <w:sz w:val="20"/>
              </w:rPr>
              <w:t>
 </w:t>
            </w:r>
          </w:p>
          <w:bookmarkEnd w:id="294"/>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Қусақ ауылдық округі</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295"/>
          <w:p>
            <w:pPr>
              <w:spacing w:after="20"/>
              <w:ind w:left="20"/>
              <w:jc w:val="both"/>
            </w:pPr>
            <w:r>
              <w:rPr>
                <w:rFonts w:ascii="Times New Roman"/>
                <w:b w:val="false"/>
                <w:i w:val="false"/>
                <w:color w:val="000000"/>
                <w:sz w:val="20"/>
              </w:rPr>
              <w:t>
 </w:t>
            </w:r>
          </w:p>
          <w:bookmarkEnd w:id="295"/>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Қызыларай ауылдық округі</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296"/>
          <w:p>
            <w:pPr>
              <w:spacing w:after="20"/>
              <w:ind w:left="20"/>
              <w:jc w:val="both"/>
            </w:pPr>
            <w:r>
              <w:rPr>
                <w:rFonts w:ascii="Times New Roman"/>
                <w:b w:val="false"/>
                <w:i w:val="false"/>
                <w:color w:val="000000"/>
                <w:sz w:val="20"/>
              </w:rPr>
              <w:t>
 </w:t>
            </w:r>
          </w:p>
          <w:bookmarkEnd w:id="296"/>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Кежек ауылдық округі</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297"/>
          <w:p>
            <w:pPr>
              <w:spacing w:after="20"/>
              <w:ind w:left="20"/>
              <w:jc w:val="both"/>
            </w:pPr>
            <w:r>
              <w:rPr>
                <w:rFonts w:ascii="Times New Roman"/>
                <w:b w:val="false"/>
                <w:i w:val="false"/>
                <w:color w:val="000000"/>
                <w:sz w:val="20"/>
              </w:rPr>
              <w:t>
 </w:t>
            </w:r>
          </w:p>
          <w:bookmarkEnd w:id="297"/>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Ортадересін ауылдық округі</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298"/>
          <w:p>
            <w:pPr>
              <w:spacing w:after="20"/>
              <w:ind w:left="20"/>
              <w:jc w:val="both"/>
            </w:pPr>
            <w:r>
              <w:rPr>
                <w:rFonts w:ascii="Times New Roman"/>
                <w:b w:val="false"/>
                <w:i w:val="false"/>
                <w:color w:val="000000"/>
                <w:sz w:val="20"/>
              </w:rPr>
              <w:t>
 </w:t>
            </w:r>
          </w:p>
          <w:bookmarkEnd w:id="298"/>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Тасарал ауылдық округі</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299"/>
          <w:p>
            <w:pPr>
              <w:spacing w:after="20"/>
              <w:ind w:left="20"/>
              <w:jc w:val="both"/>
            </w:pPr>
            <w:r>
              <w:rPr>
                <w:rFonts w:ascii="Times New Roman"/>
                <w:b w:val="false"/>
                <w:i w:val="false"/>
                <w:color w:val="000000"/>
                <w:sz w:val="20"/>
              </w:rPr>
              <w:t>
 </w:t>
            </w:r>
          </w:p>
          <w:bookmarkEnd w:id="299"/>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Жидебай ауылдық округі</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 w:id="300"/>
          <w:p>
            <w:pPr>
              <w:spacing w:after="20"/>
              <w:ind w:left="20"/>
              <w:jc w:val="both"/>
            </w:pPr>
            <w:r>
              <w:rPr>
                <w:rFonts w:ascii="Times New Roman"/>
                <w:b w:val="false"/>
                <w:i w:val="false"/>
                <w:color w:val="000000"/>
                <w:sz w:val="20"/>
              </w:rPr>
              <w:t>
 </w:t>
            </w:r>
          </w:p>
          <w:bookmarkEnd w:id="300"/>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 w:id="301"/>
          <w:p>
            <w:pPr>
              <w:spacing w:after="20"/>
              <w:ind w:left="20"/>
              <w:jc w:val="both"/>
            </w:pPr>
            <w:r>
              <w:rPr>
                <w:rFonts w:ascii="Times New Roman"/>
                <w:b w:val="false"/>
                <w:i w:val="false"/>
                <w:color w:val="000000"/>
                <w:sz w:val="20"/>
              </w:rPr>
              <w:t>
 </w:t>
            </w:r>
          </w:p>
          <w:bookmarkEnd w:id="301"/>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ауылдық округі</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302"/>
          <w:p>
            <w:pPr>
              <w:spacing w:after="20"/>
              <w:ind w:left="20"/>
              <w:jc w:val="both"/>
            </w:pPr>
            <w:r>
              <w:rPr>
                <w:rFonts w:ascii="Times New Roman"/>
                <w:b w:val="false"/>
                <w:i w:val="false"/>
                <w:color w:val="000000"/>
                <w:sz w:val="20"/>
              </w:rPr>
              <w:t>
 </w:t>
            </w:r>
          </w:p>
          <w:bookmarkEnd w:id="302"/>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Сарытерек ауылдық округі</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17381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303"/>
          <w:p>
            <w:pPr>
              <w:spacing w:after="20"/>
              <w:ind w:left="20"/>
              <w:jc w:val="both"/>
            </w:pPr>
            <w:r>
              <w:rPr>
                <w:rFonts w:ascii="Times New Roman"/>
                <w:b w:val="false"/>
                <w:i w:val="false"/>
                <w:color w:val="000000"/>
                <w:sz w:val="20"/>
              </w:rPr>
              <w:t>
 </w:t>
            </w:r>
          </w:p>
          <w:bookmarkEnd w:id="303"/>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304"/>
          <w:p>
            <w:pPr>
              <w:spacing w:after="20"/>
              <w:ind w:left="20"/>
              <w:jc w:val="both"/>
            </w:pPr>
            <w:r>
              <w:rPr>
                <w:rFonts w:ascii="Times New Roman"/>
                <w:b w:val="false"/>
                <w:i w:val="false"/>
                <w:color w:val="000000"/>
                <w:sz w:val="20"/>
              </w:rPr>
              <w:t>
 </w:t>
            </w:r>
          </w:p>
          <w:bookmarkEnd w:id="304"/>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Нүркен ауылдық округі</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 w:id="305"/>
          <w:p>
            <w:pPr>
              <w:spacing w:after="20"/>
              <w:ind w:left="20"/>
              <w:jc w:val="both"/>
            </w:pPr>
            <w:r>
              <w:rPr>
                <w:rFonts w:ascii="Times New Roman"/>
                <w:b w:val="false"/>
                <w:i w:val="false"/>
                <w:color w:val="000000"/>
                <w:sz w:val="20"/>
              </w:rPr>
              <w:t>
 </w:t>
            </w:r>
          </w:p>
          <w:bookmarkEnd w:id="305"/>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Қараменде би ауылдық округі</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306"/>
          <w:p>
            <w:pPr>
              <w:spacing w:after="20"/>
              <w:ind w:left="20"/>
              <w:jc w:val="both"/>
            </w:pPr>
            <w:r>
              <w:rPr>
                <w:rFonts w:ascii="Times New Roman"/>
                <w:b w:val="false"/>
                <w:i w:val="false"/>
                <w:color w:val="000000"/>
                <w:sz w:val="20"/>
              </w:rPr>
              <w:t>
 </w:t>
            </w:r>
          </w:p>
          <w:bookmarkEnd w:id="306"/>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Қарабұлақ ауылдық округі</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307"/>
          <w:p>
            <w:pPr>
              <w:spacing w:after="20"/>
              <w:ind w:left="20"/>
              <w:jc w:val="both"/>
            </w:pPr>
            <w:r>
              <w:rPr>
                <w:rFonts w:ascii="Times New Roman"/>
                <w:b w:val="false"/>
                <w:i w:val="false"/>
                <w:color w:val="000000"/>
                <w:sz w:val="20"/>
              </w:rPr>
              <w:t>
 </w:t>
            </w:r>
          </w:p>
          <w:bookmarkEnd w:id="307"/>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Шабанбай ауылдық округі</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308"/>
          <w:p>
            <w:pPr>
              <w:spacing w:after="20"/>
              <w:ind w:left="20"/>
              <w:jc w:val="both"/>
            </w:pPr>
            <w:r>
              <w:rPr>
                <w:rFonts w:ascii="Times New Roman"/>
                <w:b w:val="false"/>
                <w:i w:val="false"/>
                <w:color w:val="000000"/>
                <w:sz w:val="20"/>
              </w:rPr>
              <w:t>
 </w:t>
            </w:r>
          </w:p>
          <w:bookmarkEnd w:id="308"/>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ауылдық округі</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309"/>
          <w:p>
            <w:pPr>
              <w:spacing w:after="20"/>
              <w:ind w:left="20"/>
              <w:jc w:val="both"/>
            </w:pPr>
            <w:r>
              <w:rPr>
                <w:rFonts w:ascii="Times New Roman"/>
                <w:b w:val="false"/>
                <w:i w:val="false"/>
                <w:color w:val="000000"/>
                <w:sz w:val="20"/>
              </w:rPr>
              <w:t>
 </w:t>
            </w:r>
          </w:p>
          <w:bookmarkEnd w:id="309"/>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Айыртас ауылдық округі</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 w:id="310"/>
          <w:p>
            <w:pPr>
              <w:spacing w:after="20"/>
              <w:ind w:left="20"/>
              <w:jc w:val="both"/>
            </w:pPr>
            <w:r>
              <w:rPr>
                <w:rFonts w:ascii="Times New Roman"/>
                <w:b w:val="false"/>
                <w:i w:val="false"/>
                <w:color w:val="000000"/>
                <w:sz w:val="20"/>
              </w:rPr>
              <w:t>
 </w:t>
            </w:r>
          </w:p>
          <w:bookmarkEnd w:id="310"/>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Сарытерек ауылдық округі</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311"/>
          <w:p>
            <w:pPr>
              <w:spacing w:after="20"/>
              <w:ind w:left="20"/>
              <w:jc w:val="both"/>
            </w:pPr>
            <w:r>
              <w:rPr>
                <w:rFonts w:ascii="Times New Roman"/>
                <w:b w:val="false"/>
                <w:i w:val="false"/>
                <w:color w:val="000000"/>
                <w:sz w:val="20"/>
              </w:rPr>
              <w:t>
 </w:t>
            </w:r>
          </w:p>
          <w:bookmarkEnd w:id="311"/>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Тораңғалық ауылдық округі</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 w:id="312"/>
          <w:p>
            <w:pPr>
              <w:spacing w:after="20"/>
              <w:ind w:left="20"/>
              <w:jc w:val="both"/>
            </w:pPr>
            <w:r>
              <w:rPr>
                <w:rFonts w:ascii="Times New Roman"/>
                <w:b w:val="false"/>
                <w:i w:val="false"/>
                <w:color w:val="000000"/>
                <w:sz w:val="20"/>
              </w:rPr>
              <w:t>
 </w:t>
            </w:r>
          </w:p>
          <w:bookmarkEnd w:id="312"/>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Қусақ ауылдық округі</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313"/>
          <w:p>
            <w:pPr>
              <w:spacing w:after="20"/>
              <w:ind w:left="20"/>
              <w:jc w:val="both"/>
            </w:pPr>
            <w:r>
              <w:rPr>
                <w:rFonts w:ascii="Times New Roman"/>
                <w:b w:val="false"/>
                <w:i w:val="false"/>
                <w:color w:val="000000"/>
                <w:sz w:val="20"/>
              </w:rPr>
              <w:t>
 </w:t>
            </w:r>
          </w:p>
          <w:bookmarkEnd w:id="313"/>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Қызыларай ауылдық округі</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 w:id="314"/>
          <w:p>
            <w:pPr>
              <w:spacing w:after="20"/>
              <w:ind w:left="20"/>
              <w:jc w:val="both"/>
            </w:pPr>
            <w:r>
              <w:rPr>
                <w:rFonts w:ascii="Times New Roman"/>
                <w:b w:val="false"/>
                <w:i w:val="false"/>
                <w:color w:val="000000"/>
                <w:sz w:val="20"/>
              </w:rPr>
              <w:t>
 </w:t>
            </w:r>
          </w:p>
          <w:bookmarkEnd w:id="314"/>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Кежек ауылдық округі</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 w:id="315"/>
          <w:p>
            <w:pPr>
              <w:spacing w:after="20"/>
              <w:ind w:left="20"/>
              <w:jc w:val="both"/>
            </w:pPr>
            <w:r>
              <w:rPr>
                <w:rFonts w:ascii="Times New Roman"/>
                <w:b w:val="false"/>
                <w:i w:val="false"/>
                <w:color w:val="000000"/>
                <w:sz w:val="20"/>
              </w:rPr>
              <w:t>
 </w:t>
            </w:r>
          </w:p>
          <w:bookmarkEnd w:id="315"/>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Ортадересін ауылдық округі</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 w:id="316"/>
          <w:p>
            <w:pPr>
              <w:spacing w:after="20"/>
              <w:ind w:left="20"/>
              <w:jc w:val="both"/>
            </w:pPr>
            <w:r>
              <w:rPr>
                <w:rFonts w:ascii="Times New Roman"/>
                <w:b w:val="false"/>
                <w:i w:val="false"/>
                <w:color w:val="000000"/>
                <w:sz w:val="20"/>
              </w:rPr>
              <w:t>
 </w:t>
            </w:r>
          </w:p>
          <w:bookmarkEnd w:id="316"/>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Тасарал ауылдық округі</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 w:id="317"/>
          <w:p>
            <w:pPr>
              <w:spacing w:after="20"/>
              <w:ind w:left="20"/>
              <w:jc w:val="both"/>
            </w:pPr>
            <w:r>
              <w:rPr>
                <w:rFonts w:ascii="Times New Roman"/>
                <w:b w:val="false"/>
                <w:i w:val="false"/>
                <w:color w:val="000000"/>
                <w:sz w:val="20"/>
              </w:rPr>
              <w:t>
 </w:t>
            </w:r>
          </w:p>
          <w:bookmarkEnd w:id="317"/>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Жидебай ауылдық округі</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 w:id="318"/>
          <w:p>
            <w:pPr>
              <w:spacing w:after="20"/>
              <w:ind w:left="20"/>
              <w:jc w:val="both"/>
            </w:pPr>
            <w:r>
              <w:rPr>
                <w:rFonts w:ascii="Times New Roman"/>
                <w:b w:val="false"/>
                <w:i w:val="false"/>
                <w:color w:val="000000"/>
                <w:sz w:val="20"/>
              </w:rPr>
              <w:t>
12</w:t>
            </w:r>
          </w:p>
          <w:bookmarkEnd w:id="318"/>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319"/>
          <w:p>
            <w:pPr>
              <w:spacing w:after="20"/>
              <w:ind w:left="20"/>
              <w:jc w:val="both"/>
            </w:pPr>
            <w:r>
              <w:rPr>
                <w:rFonts w:ascii="Times New Roman"/>
                <w:b w:val="false"/>
                <w:i w:val="false"/>
                <w:color w:val="000000"/>
                <w:sz w:val="20"/>
              </w:rPr>
              <w:t>
 </w:t>
            </w:r>
          </w:p>
          <w:bookmarkEnd w:id="319"/>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 w:id="320"/>
          <w:p>
            <w:pPr>
              <w:spacing w:after="20"/>
              <w:ind w:left="20"/>
              <w:jc w:val="both"/>
            </w:pPr>
            <w:r>
              <w:rPr>
                <w:rFonts w:ascii="Times New Roman"/>
                <w:b w:val="false"/>
                <w:i w:val="false"/>
                <w:color w:val="000000"/>
                <w:sz w:val="20"/>
              </w:rPr>
              <w:t>
 </w:t>
            </w:r>
          </w:p>
          <w:bookmarkEnd w:id="320"/>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 w:id="321"/>
          <w:p>
            <w:pPr>
              <w:spacing w:after="20"/>
              <w:ind w:left="20"/>
              <w:jc w:val="both"/>
            </w:pPr>
            <w:r>
              <w:rPr>
                <w:rFonts w:ascii="Times New Roman"/>
                <w:b w:val="false"/>
                <w:i w:val="false"/>
                <w:color w:val="000000"/>
                <w:sz w:val="20"/>
              </w:rPr>
              <w:t>
 </w:t>
            </w:r>
          </w:p>
          <w:bookmarkEnd w:id="321"/>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 w:id="322"/>
          <w:p>
            <w:pPr>
              <w:spacing w:after="20"/>
              <w:ind w:left="20"/>
              <w:jc w:val="both"/>
            </w:pPr>
            <w:r>
              <w:rPr>
                <w:rFonts w:ascii="Times New Roman"/>
                <w:b w:val="false"/>
                <w:i w:val="false"/>
                <w:color w:val="000000"/>
                <w:sz w:val="20"/>
              </w:rPr>
              <w:t>
 </w:t>
            </w:r>
          </w:p>
          <w:bookmarkEnd w:id="322"/>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Нүркен ауылдық округі</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 w:id="323"/>
          <w:p>
            <w:pPr>
              <w:spacing w:after="20"/>
              <w:ind w:left="20"/>
              <w:jc w:val="both"/>
            </w:pPr>
            <w:r>
              <w:rPr>
                <w:rFonts w:ascii="Times New Roman"/>
                <w:b w:val="false"/>
                <w:i w:val="false"/>
                <w:color w:val="000000"/>
                <w:sz w:val="20"/>
              </w:rPr>
              <w:t>
 </w:t>
            </w:r>
          </w:p>
          <w:bookmarkEnd w:id="323"/>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Қараменде би ауылдық округі</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 w:id="324"/>
          <w:p>
            <w:pPr>
              <w:spacing w:after="20"/>
              <w:ind w:left="20"/>
              <w:jc w:val="both"/>
            </w:pPr>
            <w:r>
              <w:rPr>
                <w:rFonts w:ascii="Times New Roman"/>
                <w:b w:val="false"/>
                <w:i w:val="false"/>
                <w:color w:val="000000"/>
                <w:sz w:val="20"/>
              </w:rPr>
              <w:t>
 </w:t>
            </w:r>
          </w:p>
          <w:bookmarkEnd w:id="324"/>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Қарабұлақ ауылдық округі</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 w:id="325"/>
          <w:p>
            <w:pPr>
              <w:spacing w:after="20"/>
              <w:ind w:left="20"/>
              <w:jc w:val="both"/>
            </w:pPr>
            <w:r>
              <w:rPr>
                <w:rFonts w:ascii="Times New Roman"/>
                <w:b w:val="false"/>
                <w:i w:val="false"/>
                <w:color w:val="000000"/>
                <w:sz w:val="20"/>
              </w:rPr>
              <w:t>
 </w:t>
            </w:r>
          </w:p>
          <w:bookmarkEnd w:id="325"/>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Шабанбай ауылдық округі</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 w:id="326"/>
          <w:p>
            <w:pPr>
              <w:spacing w:after="20"/>
              <w:ind w:left="20"/>
              <w:jc w:val="both"/>
            </w:pPr>
            <w:r>
              <w:rPr>
                <w:rFonts w:ascii="Times New Roman"/>
                <w:b w:val="false"/>
                <w:i w:val="false"/>
                <w:color w:val="000000"/>
                <w:sz w:val="20"/>
              </w:rPr>
              <w:t>
 </w:t>
            </w:r>
          </w:p>
          <w:bookmarkEnd w:id="326"/>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ауылдық округі</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 w:id="327"/>
          <w:p>
            <w:pPr>
              <w:spacing w:after="20"/>
              <w:ind w:left="20"/>
              <w:jc w:val="both"/>
            </w:pPr>
            <w:r>
              <w:rPr>
                <w:rFonts w:ascii="Times New Roman"/>
                <w:b w:val="false"/>
                <w:i w:val="false"/>
                <w:color w:val="000000"/>
                <w:sz w:val="20"/>
              </w:rPr>
              <w:t>
 </w:t>
            </w:r>
          </w:p>
          <w:bookmarkEnd w:id="327"/>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Айыртас ауылдық округі</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 w:id="328"/>
          <w:p>
            <w:pPr>
              <w:spacing w:after="20"/>
              <w:ind w:left="20"/>
              <w:jc w:val="both"/>
            </w:pPr>
            <w:r>
              <w:rPr>
                <w:rFonts w:ascii="Times New Roman"/>
                <w:b w:val="false"/>
                <w:i w:val="false"/>
                <w:color w:val="000000"/>
                <w:sz w:val="20"/>
              </w:rPr>
              <w:t>
 </w:t>
            </w:r>
          </w:p>
          <w:bookmarkEnd w:id="328"/>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Сарытерек ауылдық округі</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 w:id="329"/>
          <w:p>
            <w:pPr>
              <w:spacing w:after="20"/>
              <w:ind w:left="20"/>
              <w:jc w:val="both"/>
            </w:pPr>
            <w:r>
              <w:rPr>
                <w:rFonts w:ascii="Times New Roman"/>
                <w:b w:val="false"/>
                <w:i w:val="false"/>
                <w:color w:val="000000"/>
                <w:sz w:val="20"/>
              </w:rPr>
              <w:t>
 </w:t>
            </w:r>
          </w:p>
          <w:bookmarkEnd w:id="329"/>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Тораңғалық ауылдық округі</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 w:id="330"/>
          <w:p>
            <w:pPr>
              <w:spacing w:after="20"/>
              <w:ind w:left="20"/>
              <w:jc w:val="both"/>
            </w:pPr>
            <w:r>
              <w:rPr>
                <w:rFonts w:ascii="Times New Roman"/>
                <w:b w:val="false"/>
                <w:i w:val="false"/>
                <w:color w:val="000000"/>
                <w:sz w:val="20"/>
              </w:rPr>
              <w:t>
 </w:t>
            </w:r>
          </w:p>
          <w:bookmarkEnd w:id="330"/>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Қусақ ауылдық округі</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 w:id="331"/>
          <w:p>
            <w:pPr>
              <w:spacing w:after="20"/>
              <w:ind w:left="20"/>
              <w:jc w:val="both"/>
            </w:pPr>
            <w:r>
              <w:rPr>
                <w:rFonts w:ascii="Times New Roman"/>
                <w:b w:val="false"/>
                <w:i w:val="false"/>
                <w:color w:val="000000"/>
                <w:sz w:val="20"/>
              </w:rPr>
              <w:t>
 </w:t>
            </w:r>
          </w:p>
          <w:bookmarkEnd w:id="331"/>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Қызыларай ауылдық округі</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 w:id="332"/>
          <w:p>
            <w:pPr>
              <w:spacing w:after="20"/>
              <w:ind w:left="20"/>
              <w:jc w:val="both"/>
            </w:pPr>
            <w:r>
              <w:rPr>
                <w:rFonts w:ascii="Times New Roman"/>
                <w:b w:val="false"/>
                <w:i w:val="false"/>
                <w:color w:val="000000"/>
                <w:sz w:val="20"/>
              </w:rPr>
              <w:t>
 </w:t>
            </w:r>
          </w:p>
          <w:bookmarkEnd w:id="332"/>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Кежек ауылдық округі</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 w:id="333"/>
          <w:p>
            <w:pPr>
              <w:spacing w:after="20"/>
              <w:ind w:left="20"/>
              <w:jc w:val="both"/>
            </w:pPr>
            <w:r>
              <w:rPr>
                <w:rFonts w:ascii="Times New Roman"/>
                <w:b w:val="false"/>
                <w:i w:val="false"/>
                <w:color w:val="000000"/>
                <w:sz w:val="20"/>
              </w:rPr>
              <w:t>
 </w:t>
            </w:r>
          </w:p>
          <w:bookmarkEnd w:id="333"/>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Ортадересін ауылдық округі</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 w:id="334"/>
          <w:p>
            <w:pPr>
              <w:spacing w:after="20"/>
              <w:ind w:left="20"/>
              <w:jc w:val="both"/>
            </w:pPr>
            <w:r>
              <w:rPr>
                <w:rFonts w:ascii="Times New Roman"/>
                <w:b w:val="false"/>
                <w:i w:val="false"/>
                <w:color w:val="000000"/>
                <w:sz w:val="20"/>
              </w:rPr>
              <w:t>
 </w:t>
            </w:r>
          </w:p>
          <w:bookmarkEnd w:id="334"/>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Жидебай ауылдық округі</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Ақтоғай аудандық мәслихатының</w:t>
            </w:r>
            <w:r>
              <w:br/>
            </w:r>
            <w:r>
              <w:rPr>
                <w:rFonts w:ascii="Times New Roman"/>
                <w:b w:val="false"/>
                <w:i w:val="false"/>
                <w:color w:val="000000"/>
                <w:sz w:val="20"/>
              </w:rPr>
              <w:t>2018 жылғы 17 мамырдағы</w:t>
            </w:r>
            <w:r>
              <w:br/>
            </w:r>
            <w:r>
              <w:rPr>
                <w:rFonts w:ascii="Times New Roman"/>
                <w:b w:val="false"/>
                <w:i w:val="false"/>
                <w:color w:val="000000"/>
                <w:sz w:val="20"/>
              </w:rPr>
              <w:t>23 сессиясының № 210 шешіміне</w:t>
            </w:r>
            <w:r>
              <w:br/>
            </w:r>
            <w:r>
              <w:rPr>
                <w:rFonts w:ascii="Times New Roman"/>
                <w:b w:val="false"/>
                <w:i w:val="false"/>
                <w:color w:val="000000"/>
                <w:sz w:val="20"/>
              </w:rPr>
              <w:t>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Ақтоғай аудандық мәслихатының</w:t>
            </w:r>
            <w:r>
              <w:br/>
            </w:r>
            <w:r>
              <w:rPr>
                <w:rFonts w:ascii="Times New Roman"/>
                <w:b w:val="false"/>
                <w:i w:val="false"/>
                <w:color w:val="000000"/>
                <w:sz w:val="20"/>
              </w:rPr>
              <w:t>2017 жылғы 21 желтоқсандағы</w:t>
            </w:r>
            <w:r>
              <w:br/>
            </w:r>
            <w:r>
              <w:rPr>
                <w:rFonts w:ascii="Times New Roman"/>
                <w:b w:val="false"/>
                <w:i w:val="false"/>
                <w:color w:val="000000"/>
                <w:sz w:val="20"/>
              </w:rPr>
              <w:t>18 сессиясының № 164 шешіміне</w:t>
            </w:r>
            <w:r>
              <w:br/>
            </w:r>
            <w:r>
              <w:rPr>
                <w:rFonts w:ascii="Times New Roman"/>
                <w:b w:val="false"/>
                <w:i w:val="false"/>
                <w:color w:val="000000"/>
                <w:sz w:val="20"/>
              </w:rPr>
              <w:t>7 қосымша</w:t>
            </w:r>
          </w:p>
        </w:tc>
      </w:tr>
    </w:tbl>
    <w:bookmarkStart w:name="z396" w:id="335"/>
    <w:p>
      <w:pPr>
        <w:spacing w:after="0"/>
        <w:ind w:left="0"/>
        <w:jc w:val="left"/>
      </w:pPr>
      <w:r>
        <w:rPr>
          <w:rFonts w:ascii="Times New Roman"/>
          <w:b/>
          <w:i w:val="false"/>
          <w:color w:val="000000"/>
        </w:rPr>
        <w:t xml:space="preserve"> 2018 жылға арналған аудан бюджетінің нысаналы трансферттері мен бюджеттік кредиттері</w:t>
      </w:r>
    </w:p>
    <w:bookmarkEnd w:id="3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68"/>
        <w:gridCol w:w="3432"/>
      </w:tblGrid>
      <w:tr>
        <w:trPr>
          <w:trHeight w:val="30" w:hRule="atLeast"/>
        </w:trPr>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 w:id="336"/>
          <w:p>
            <w:pPr>
              <w:spacing w:after="20"/>
              <w:ind w:left="20"/>
              <w:jc w:val="both"/>
            </w:pPr>
            <w:r>
              <w:rPr>
                <w:rFonts w:ascii="Times New Roman"/>
                <w:b w:val="false"/>
                <w:i w:val="false"/>
                <w:color w:val="000000"/>
                <w:sz w:val="20"/>
              </w:rPr>
              <w:t>
Атауы</w:t>
            </w:r>
          </w:p>
          <w:bookmarkEnd w:id="336"/>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 w:id="337"/>
          <w:p>
            <w:pPr>
              <w:spacing w:after="20"/>
              <w:ind w:left="20"/>
              <w:jc w:val="both"/>
            </w:pPr>
            <w:r>
              <w:rPr>
                <w:rFonts w:ascii="Times New Roman"/>
                <w:b w:val="false"/>
                <w:i w:val="false"/>
                <w:color w:val="000000"/>
                <w:sz w:val="20"/>
              </w:rPr>
              <w:t>
1</w:t>
            </w:r>
          </w:p>
          <w:bookmarkEnd w:id="337"/>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 w:id="338"/>
          <w:p>
            <w:pPr>
              <w:spacing w:after="20"/>
              <w:ind w:left="20"/>
              <w:jc w:val="both"/>
            </w:pPr>
            <w:r>
              <w:rPr>
                <w:rFonts w:ascii="Times New Roman"/>
                <w:b w:val="false"/>
                <w:i w:val="false"/>
                <w:color w:val="000000"/>
                <w:sz w:val="20"/>
              </w:rPr>
              <w:t>
Барлығы:</w:t>
            </w:r>
          </w:p>
          <w:bookmarkEnd w:id="338"/>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1649968</w:t>
            </w:r>
          </w:p>
        </w:tc>
      </w:tr>
      <w:tr>
        <w:trPr>
          <w:trHeight w:val="30" w:hRule="atLeast"/>
        </w:trPr>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 w:id="339"/>
          <w:p>
            <w:pPr>
              <w:spacing w:after="20"/>
              <w:ind w:left="20"/>
              <w:jc w:val="both"/>
            </w:pPr>
            <w:r>
              <w:rPr>
                <w:rFonts w:ascii="Times New Roman"/>
                <w:b w:val="false"/>
                <w:i w:val="false"/>
                <w:color w:val="000000"/>
                <w:sz w:val="20"/>
              </w:rPr>
              <w:t>
оның ішінде:</w:t>
            </w:r>
          </w:p>
          <w:bookmarkEnd w:id="339"/>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 w:id="340"/>
          <w:p>
            <w:pPr>
              <w:spacing w:after="20"/>
              <w:ind w:left="20"/>
              <w:jc w:val="both"/>
            </w:pPr>
            <w:r>
              <w:rPr>
                <w:rFonts w:ascii="Times New Roman"/>
                <w:b w:val="false"/>
                <w:i w:val="false"/>
                <w:color w:val="000000"/>
                <w:sz w:val="20"/>
              </w:rPr>
              <w:t>
Ағымдағы нысаналы трансферттер</w:t>
            </w:r>
          </w:p>
          <w:bookmarkEnd w:id="340"/>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612205</w:t>
            </w:r>
          </w:p>
        </w:tc>
      </w:tr>
      <w:tr>
        <w:trPr>
          <w:trHeight w:val="30" w:hRule="atLeast"/>
        </w:trPr>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 w:id="341"/>
          <w:p>
            <w:pPr>
              <w:spacing w:after="20"/>
              <w:ind w:left="20"/>
              <w:jc w:val="both"/>
            </w:pPr>
            <w:r>
              <w:rPr>
                <w:rFonts w:ascii="Times New Roman"/>
                <w:b w:val="false"/>
                <w:i w:val="false"/>
                <w:color w:val="000000"/>
                <w:sz w:val="20"/>
              </w:rPr>
              <w:t>
Нысаналы даму трансферттер</w:t>
            </w:r>
          </w:p>
          <w:bookmarkEnd w:id="341"/>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976435</w:t>
            </w:r>
          </w:p>
        </w:tc>
      </w:tr>
      <w:tr>
        <w:trPr>
          <w:trHeight w:val="30" w:hRule="atLeast"/>
        </w:trPr>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 w:id="342"/>
          <w:p>
            <w:pPr>
              <w:spacing w:after="20"/>
              <w:ind w:left="20"/>
              <w:jc w:val="both"/>
            </w:pPr>
            <w:r>
              <w:rPr>
                <w:rFonts w:ascii="Times New Roman"/>
                <w:b w:val="false"/>
                <w:i w:val="false"/>
                <w:color w:val="000000"/>
                <w:sz w:val="20"/>
              </w:rPr>
              <w:t>
Бюджеттік кредиттер</w:t>
            </w:r>
          </w:p>
          <w:bookmarkEnd w:id="342"/>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61328</w:t>
            </w:r>
          </w:p>
        </w:tc>
      </w:tr>
      <w:tr>
        <w:trPr>
          <w:trHeight w:val="30" w:hRule="atLeast"/>
        </w:trPr>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 w:id="343"/>
          <w:p>
            <w:pPr>
              <w:spacing w:after="20"/>
              <w:ind w:left="20"/>
              <w:jc w:val="both"/>
            </w:pPr>
            <w:r>
              <w:rPr>
                <w:rFonts w:ascii="Times New Roman"/>
                <w:b w:val="false"/>
                <w:i w:val="false"/>
                <w:color w:val="000000"/>
                <w:sz w:val="20"/>
              </w:rPr>
              <w:t>
Ағымдағы нысаналы трансферттер</w:t>
            </w:r>
          </w:p>
          <w:bookmarkEnd w:id="343"/>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612205</w:t>
            </w:r>
          </w:p>
        </w:tc>
      </w:tr>
      <w:tr>
        <w:trPr>
          <w:trHeight w:val="30" w:hRule="atLeast"/>
        </w:trPr>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 w:id="344"/>
          <w:p>
            <w:pPr>
              <w:spacing w:after="20"/>
              <w:ind w:left="20"/>
              <w:jc w:val="both"/>
            </w:pPr>
            <w:r>
              <w:rPr>
                <w:rFonts w:ascii="Times New Roman"/>
                <w:b w:val="false"/>
                <w:i w:val="false"/>
                <w:color w:val="000000"/>
                <w:sz w:val="20"/>
              </w:rPr>
              <w:t>
оның ішінде:</w:t>
            </w:r>
          </w:p>
          <w:bookmarkEnd w:id="344"/>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 w:id="345"/>
          <w:p>
            <w:pPr>
              <w:spacing w:after="20"/>
              <w:ind w:left="20"/>
              <w:jc w:val="both"/>
            </w:pPr>
            <w:r>
              <w:rPr>
                <w:rFonts w:ascii="Times New Roman"/>
                <w:b w:val="false"/>
                <w:i w:val="false"/>
                <w:color w:val="000000"/>
                <w:sz w:val="20"/>
              </w:rPr>
              <w:t>
республикалық бюджеттен:</w:t>
            </w:r>
          </w:p>
          <w:bookmarkEnd w:id="345"/>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147912</w:t>
            </w:r>
          </w:p>
        </w:tc>
      </w:tr>
      <w:tr>
        <w:trPr>
          <w:trHeight w:val="30" w:hRule="atLeast"/>
        </w:trPr>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 w:id="346"/>
          <w:p>
            <w:pPr>
              <w:spacing w:after="20"/>
              <w:ind w:left="20"/>
              <w:jc w:val="both"/>
            </w:pPr>
            <w:r>
              <w:rPr>
                <w:rFonts w:ascii="Times New Roman"/>
                <w:b w:val="false"/>
                <w:i w:val="false"/>
                <w:color w:val="000000"/>
                <w:sz w:val="20"/>
              </w:rPr>
              <w:t>
Халықты жұмыспен қамту орталықтарында еңбек ақы төлеудің тартымды жүйесін енгізуге</w:t>
            </w:r>
          </w:p>
          <w:bookmarkEnd w:id="346"/>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w:t>
            </w:r>
          </w:p>
        </w:tc>
      </w:tr>
      <w:tr>
        <w:trPr>
          <w:trHeight w:val="30" w:hRule="atLeast"/>
        </w:trPr>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 w:id="347"/>
          <w:p>
            <w:pPr>
              <w:spacing w:after="20"/>
              <w:ind w:left="20"/>
              <w:jc w:val="both"/>
            </w:pPr>
            <w:r>
              <w:rPr>
                <w:rFonts w:ascii="Times New Roman"/>
                <w:b w:val="false"/>
                <w:i w:val="false"/>
                <w:color w:val="000000"/>
                <w:sz w:val="20"/>
              </w:rPr>
              <w:t>
Әлеуметтік жұмыс бойынша консультанттарды және халықты жұмыспен қамту орталықтарында ассистенттерді енгізуге</w:t>
            </w:r>
          </w:p>
          <w:bookmarkEnd w:id="347"/>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9057</w:t>
            </w:r>
          </w:p>
        </w:tc>
      </w:tr>
      <w:tr>
        <w:trPr>
          <w:trHeight w:val="30" w:hRule="atLeast"/>
        </w:trPr>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 w:id="348"/>
          <w:p>
            <w:pPr>
              <w:spacing w:after="20"/>
              <w:ind w:left="20"/>
              <w:jc w:val="both"/>
            </w:pPr>
            <w:r>
              <w:rPr>
                <w:rFonts w:ascii="Times New Roman"/>
                <w:b w:val="false"/>
                <w:i w:val="false"/>
                <w:color w:val="000000"/>
                <w:sz w:val="20"/>
              </w:rPr>
              <w:t>
 Мемлекеттік атаулы әлеуметтік көмек төлеміне</w:t>
            </w:r>
          </w:p>
          <w:bookmarkEnd w:id="348"/>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10784</w:t>
            </w:r>
          </w:p>
        </w:tc>
      </w:tr>
      <w:tr>
        <w:trPr>
          <w:trHeight w:val="30" w:hRule="atLeast"/>
        </w:trPr>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 w:id="349"/>
          <w:p>
            <w:pPr>
              <w:spacing w:after="20"/>
              <w:ind w:left="20"/>
              <w:jc w:val="both"/>
            </w:pPr>
            <w:r>
              <w:rPr>
                <w:rFonts w:ascii="Times New Roman"/>
                <w:b w:val="false"/>
                <w:i w:val="false"/>
                <w:color w:val="000000"/>
                <w:sz w:val="20"/>
              </w:rPr>
              <w:t>
 Тілдік курстар өтілінен өткен мұғалімдерге үстемақы төлеу үшін және оқу кезеңінде негізгі қызметкерді алмастырғаны үшін мұғалімдерге үстемақы төлеуге</w:t>
            </w:r>
          </w:p>
          <w:bookmarkEnd w:id="349"/>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2617</w:t>
            </w:r>
          </w:p>
        </w:tc>
      </w:tr>
      <w:tr>
        <w:trPr>
          <w:trHeight w:val="30" w:hRule="atLeast"/>
        </w:trPr>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 w:id="350"/>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w:t>
            </w:r>
          </w:p>
          <w:bookmarkEnd w:id="350"/>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3623</w:t>
            </w:r>
          </w:p>
        </w:tc>
      </w:tr>
      <w:tr>
        <w:trPr>
          <w:trHeight w:val="30" w:hRule="atLeast"/>
        </w:trPr>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 w:id="351"/>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еңбек нарығын дамытуға</w:t>
            </w:r>
          </w:p>
          <w:bookmarkEnd w:id="351"/>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14111</w:t>
            </w:r>
          </w:p>
        </w:tc>
      </w:tr>
      <w:tr>
        <w:trPr>
          <w:trHeight w:val="30" w:hRule="atLeast"/>
        </w:trPr>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 w:id="352"/>
          <w:p>
            <w:pPr>
              <w:spacing w:after="20"/>
              <w:ind w:left="20"/>
              <w:jc w:val="both"/>
            </w:pPr>
            <w:r>
              <w:rPr>
                <w:rFonts w:ascii="Times New Roman"/>
                <w:b w:val="false"/>
                <w:i w:val="false"/>
                <w:color w:val="000000"/>
                <w:sz w:val="20"/>
              </w:rPr>
              <w:t>
Жаңартылған білім беру мазмұны бойынша бастауыш, негізгі және жалпы орта білімнің оқу бағдарламаларын іске асыратын білім беру ұйымдарының мұғалімдеріне қосымша ақы төлеуге және жергілікті бюджеттердің қаражаты есебінен шығыстардың осы бағыт бойынша төленген сомаларын өтеуге</w:t>
            </w:r>
          </w:p>
          <w:bookmarkEnd w:id="352"/>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91491</w:t>
            </w:r>
          </w:p>
        </w:tc>
      </w:tr>
      <w:tr>
        <w:trPr>
          <w:trHeight w:val="30" w:hRule="atLeast"/>
        </w:trPr>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 w:id="353"/>
          <w:p>
            <w:pPr>
              <w:spacing w:after="20"/>
              <w:ind w:left="20"/>
              <w:jc w:val="both"/>
            </w:pPr>
            <w:r>
              <w:rPr>
                <w:rFonts w:ascii="Times New Roman"/>
                <w:b w:val="false"/>
                <w:i w:val="false"/>
                <w:color w:val="000000"/>
                <w:sz w:val="20"/>
              </w:rPr>
              <w:t>
Ұлттық біліктілік тестінен өткен және бастауыш, негізгі және жалпы орта білімнің білім беру бағдарламаларын іске асыратын мұғалімдерге педагогикалық шеберлік біліктілігі үшін ақы төлеуге</w:t>
            </w:r>
          </w:p>
          <w:bookmarkEnd w:id="353"/>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14785</w:t>
            </w:r>
          </w:p>
        </w:tc>
      </w:tr>
      <w:tr>
        <w:trPr>
          <w:trHeight w:val="30" w:hRule="atLeast"/>
        </w:trPr>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 w:id="354"/>
          <w:p>
            <w:pPr>
              <w:spacing w:after="20"/>
              <w:ind w:left="20"/>
              <w:jc w:val="both"/>
            </w:pPr>
            <w:r>
              <w:rPr>
                <w:rFonts w:ascii="Times New Roman"/>
                <w:b w:val="false"/>
                <w:i w:val="false"/>
                <w:color w:val="000000"/>
                <w:sz w:val="20"/>
              </w:rPr>
              <w:t>
облыстық бюджеттен:</w:t>
            </w:r>
          </w:p>
          <w:bookmarkEnd w:id="354"/>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464293</w:t>
            </w:r>
          </w:p>
        </w:tc>
      </w:tr>
      <w:tr>
        <w:trPr>
          <w:trHeight w:val="30" w:hRule="atLeast"/>
        </w:trPr>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 w:id="355"/>
          <w:p>
            <w:pPr>
              <w:spacing w:after="20"/>
              <w:ind w:left="20"/>
              <w:jc w:val="both"/>
            </w:pPr>
            <w:r>
              <w:rPr>
                <w:rFonts w:ascii="Times New Roman"/>
                <w:b w:val="false"/>
                <w:i w:val="false"/>
                <w:color w:val="000000"/>
                <w:sz w:val="20"/>
              </w:rPr>
              <w:t>
Аудандық маңызы бар автомобиль жолдарын және елді мекендердің көшелерін күрделі, орташа және ағымдағы жөндеуден өткізуге</w:t>
            </w:r>
          </w:p>
          <w:bookmarkEnd w:id="355"/>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360000</w:t>
            </w:r>
          </w:p>
        </w:tc>
      </w:tr>
      <w:tr>
        <w:trPr>
          <w:trHeight w:val="30" w:hRule="atLeast"/>
        </w:trPr>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 w:id="356"/>
          <w:p>
            <w:pPr>
              <w:spacing w:after="20"/>
              <w:ind w:left="20"/>
              <w:jc w:val="both"/>
            </w:pPr>
            <w:r>
              <w:rPr>
                <w:rFonts w:ascii="Times New Roman"/>
                <w:b w:val="false"/>
                <w:i w:val="false"/>
                <w:color w:val="000000"/>
                <w:sz w:val="20"/>
              </w:rPr>
              <w:t>
Аса қауіпті жұқпалы аурулармен ауыратын ауыл шаруашылығы малдарын санитарлық жоюға иелеріне орнын толтыруға және ветеринариялық препараттарды вакцинациялау, тасымалдау және сақтау бойынша қызметтер көрсетуге</w:t>
            </w:r>
          </w:p>
          <w:bookmarkEnd w:id="356"/>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6943</w:t>
            </w:r>
          </w:p>
        </w:tc>
      </w:tr>
      <w:tr>
        <w:trPr>
          <w:trHeight w:val="30" w:hRule="atLeast"/>
        </w:trPr>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 w:id="357"/>
          <w:p>
            <w:pPr>
              <w:spacing w:after="20"/>
              <w:ind w:left="20"/>
              <w:jc w:val="both"/>
            </w:pPr>
            <w:r>
              <w:rPr>
                <w:rFonts w:ascii="Times New Roman"/>
                <w:b w:val="false"/>
                <w:i w:val="false"/>
                <w:color w:val="000000"/>
                <w:sz w:val="20"/>
              </w:rPr>
              <w:t>
Сандық білім беру инфрақұрылымдарын құруға</w:t>
            </w:r>
          </w:p>
          <w:bookmarkEnd w:id="357"/>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26507</w:t>
            </w:r>
          </w:p>
        </w:tc>
      </w:tr>
      <w:tr>
        <w:trPr>
          <w:trHeight w:val="30" w:hRule="atLeast"/>
        </w:trPr>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 w:id="358"/>
          <w:p>
            <w:pPr>
              <w:spacing w:after="20"/>
              <w:ind w:left="20"/>
              <w:jc w:val="both"/>
            </w:pPr>
            <w:r>
              <w:rPr>
                <w:rFonts w:ascii="Times New Roman"/>
                <w:b w:val="false"/>
                <w:i w:val="false"/>
                <w:color w:val="000000"/>
                <w:sz w:val="20"/>
              </w:rPr>
              <w:t>
Жаңартылатын энергия көздерін пайдалануды қолдауға</w:t>
            </w:r>
          </w:p>
          <w:bookmarkEnd w:id="358"/>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6374</w:t>
            </w:r>
          </w:p>
        </w:tc>
      </w:tr>
      <w:tr>
        <w:trPr>
          <w:trHeight w:val="30" w:hRule="atLeast"/>
        </w:trPr>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 w:id="359"/>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еңбек нарығындағы мамандықтар мен дағдылар бойынша жұмысшы кадрларды қысқа мерзімді кәсіптік оқытуға</w:t>
            </w:r>
          </w:p>
          <w:bookmarkEnd w:id="359"/>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17404</w:t>
            </w:r>
          </w:p>
        </w:tc>
      </w:tr>
      <w:tr>
        <w:trPr>
          <w:trHeight w:val="30" w:hRule="atLeast"/>
        </w:trPr>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 w:id="360"/>
          <w:p>
            <w:pPr>
              <w:spacing w:after="20"/>
              <w:ind w:left="20"/>
              <w:jc w:val="both"/>
            </w:pPr>
            <w:r>
              <w:rPr>
                <w:rFonts w:ascii="Times New Roman"/>
                <w:b w:val="false"/>
                <w:i w:val="false"/>
                <w:color w:val="000000"/>
                <w:sz w:val="20"/>
              </w:rPr>
              <w:t xml:space="preserve">
Білім беру ұйымдарында интернет-сайттарды автоматтандырылған мониторингтеу бағдарламасын орнатуға </w:t>
            </w:r>
          </w:p>
          <w:bookmarkEnd w:id="360"/>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r>
      <w:tr>
        <w:trPr>
          <w:trHeight w:val="30" w:hRule="atLeast"/>
        </w:trPr>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 w:id="361"/>
          <w:p>
            <w:pPr>
              <w:spacing w:after="20"/>
              <w:ind w:left="20"/>
              <w:jc w:val="both"/>
            </w:pPr>
            <w:r>
              <w:rPr>
                <w:rFonts w:ascii="Times New Roman"/>
                <w:b w:val="false"/>
                <w:i w:val="false"/>
                <w:color w:val="000000"/>
                <w:sz w:val="20"/>
              </w:rPr>
              <w:t>
Білім беру объектілерін күтіп-ұстауға, материалдық-техникалық базасын нығайтуға және жөндеу жүргізуге</w:t>
            </w:r>
          </w:p>
          <w:bookmarkEnd w:id="361"/>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39975</w:t>
            </w:r>
          </w:p>
        </w:tc>
      </w:tr>
      <w:tr>
        <w:trPr>
          <w:trHeight w:val="30" w:hRule="atLeast"/>
        </w:trPr>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 w:id="362"/>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жөндеуге</w:t>
            </w:r>
          </w:p>
          <w:bookmarkEnd w:id="362"/>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6466</w:t>
            </w:r>
          </w:p>
        </w:tc>
      </w:tr>
      <w:tr>
        <w:trPr>
          <w:trHeight w:val="30" w:hRule="atLeast"/>
        </w:trPr>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 w:id="363"/>
          <w:p>
            <w:pPr>
              <w:spacing w:after="20"/>
              <w:ind w:left="20"/>
              <w:jc w:val="both"/>
            </w:pPr>
            <w:r>
              <w:rPr>
                <w:rFonts w:ascii="Times New Roman"/>
                <w:b w:val="false"/>
                <w:i w:val="false"/>
                <w:color w:val="000000"/>
                <w:sz w:val="20"/>
              </w:rPr>
              <w:t>
оның ішінде:</w:t>
            </w:r>
          </w:p>
          <w:bookmarkEnd w:id="363"/>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 w:id="364"/>
          <w:p>
            <w:pPr>
              <w:spacing w:after="20"/>
              <w:ind w:left="20"/>
              <w:jc w:val="both"/>
            </w:pPr>
            <w:r>
              <w:rPr>
                <w:rFonts w:ascii="Times New Roman"/>
                <w:b w:val="false"/>
                <w:i w:val="false"/>
                <w:color w:val="000000"/>
                <w:sz w:val="20"/>
              </w:rPr>
              <w:t>
мәдениет объектілерін жөндеуге</w:t>
            </w:r>
          </w:p>
          <w:bookmarkEnd w:id="364"/>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6466</w:t>
            </w:r>
          </w:p>
        </w:tc>
      </w:tr>
      <w:tr>
        <w:trPr>
          <w:trHeight w:val="30" w:hRule="atLeast"/>
        </w:trPr>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 w:id="365"/>
          <w:p>
            <w:pPr>
              <w:spacing w:after="20"/>
              <w:ind w:left="20"/>
              <w:jc w:val="both"/>
            </w:pPr>
            <w:r>
              <w:rPr>
                <w:rFonts w:ascii="Times New Roman"/>
                <w:b w:val="false"/>
                <w:i w:val="false"/>
                <w:color w:val="000000"/>
                <w:sz w:val="20"/>
              </w:rPr>
              <w:t>
Нысаналы даму трансферттері:</w:t>
            </w:r>
          </w:p>
          <w:bookmarkEnd w:id="365"/>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976435</w:t>
            </w:r>
          </w:p>
        </w:tc>
      </w:tr>
      <w:tr>
        <w:trPr>
          <w:trHeight w:val="30" w:hRule="atLeast"/>
        </w:trPr>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 w:id="366"/>
          <w:p>
            <w:pPr>
              <w:spacing w:after="20"/>
              <w:ind w:left="20"/>
              <w:jc w:val="both"/>
            </w:pPr>
            <w:r>
              <w:rPr>
                <w:rFonts w:ascii="Times New Roman"/>
                <w:b w:val="false"/>
                <w:i w:val="false"/>
                <w:color w:val="000000"/>
                <w:sz w:val="20"/>
              </w:rPr>
              <w:t>
оның ішінде:</w:t>
            </w:r>
          </w:p>
          <w:bookmarkEnd w:id="366"/>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 w:id="367"/>
          <w:p>
            <w:pPr>
              <w:spacing w:after="20"/>
              <w:ind w:left="20"/>
              <w:jc w:val="both"/>
            </w:pPr>
            <w:r>
              <w:rPr>
                <w:rFonts w:ascii="Times New Roman"/>
                <w:b w:val="false"/>
                <w:i w:val="false"/>
                <w:color w:val="000000"/>
                <w:sz w:val="20"/>
              </w:rPr>
              <w:t>
республикалық бюджеттен:</w:t>
            </w:r>
          </w:p>
          <w:bookmarkEnd w:id="367"/>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798148</w:t>
            </w:r>
          </w:p>
        </w:tc>
      </w:tr>
      <w:tr>
        <w:trPr>
          <w:trHeight w:val="30" w:hRule="atLeast"/>
        </w:trPr>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 w:id="368"/>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реконструкциялауға</w:t>
            </w:r>
          </w:p>
          <w:bookmarkEnd w:id="368"/>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798148</w:t>
            </w:r>
          </w:p>
        </w:tc>
      </w:tr>
      <w:tr>
        <w:trPr>
          <w:trHeight w:val="30" w:hRule="atLeast"/>
        </w:trPr>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 w:id="369"/>
          <w:p>
            <w:pPr>
              <w:spacing w:after="20"/>
              <w:ind w:left="20"/>
              <w:jc w:val="both"/>
            </w:pPr>
            <w:r>
              <w:rPr>
                <w:rFonts w:ascii="Times New Roman"/>
                <w:b w:val="false"/>
                <w:i w:val="false"/>
                <w:color w:val="000000"/>
                <w:sz w:val="20"/>
              </w:rPr>
              <w:t>
облыстық бюджеттен:</w:t>
            </w:r>
          </w:p>
          <w:bookmarkEnd w:id="369"/>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178287</w:t>
            </w:r>
          </w:p>
        </w:tc>
      </w:tr>
      <w:tr>
        <w:trPr>
          <w:trHeight w:val="30" w:hRule="atLeast"/>
        </w:trPr>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 w:id="370"/>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реконструкциялауға</w:t>
            </w:r>
          </w:p>
          <w:bookmarkEnd w:id="370"/>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150299</w:t>
            </w:r>
          </w:p>
        </w:tc>
      </w:tr>
      <w:tr>
        <w:trPr>
          <w:trHeight w:val="30" w:hRule="atLeast"/>
        </w:trPr>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 w:id="371"/>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дамытуға</w:t>
            </w:r>
          </w:p>
          <w:bookmarkEnd w:id="371"/>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27988</w:t>
            </w:r>
          </w:p>
        </w:tc>
      </w:tr>
      <w:tr>
        <w:trPr>
          <w:trHeight w:val="30" w:hRule="atLeast"/>
        </w:trPr>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 w:id="372"/>
          <w:p>
            <w:pPr>
              <w:spacing w:after="20"/>
              <w:ind w:left="20"/>
              <w:jc w:val="both"/>
            </w:pPr>
            <w:r>
              <w:rPr>
                <w:rFonts w:ascii="Times New Roman"/>
                <w:b w:val="false"/>
                <w:i w:val="false"/>
                <w:color w:val="000000"/>
                <w:sz w:val="20"/>
              </w:rPr>
              <w:t>
Бюджеттік кредиттер:</w:t>
            </w:r>
          </w:p>
          <w:bookmarkEnd w:id="372"/>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61328</w:t>
            </w:r>
          </w:p>
        </w:tc>
      </w:tr>
      <w:tr>
        <w:trPr>
          <w:trHeight w:val="30" w:hRule="atLeast"/>
        </w:trPr>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 w:id="373"/>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bookmarkEnd w:id="373"/>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61328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Ақтоғай аудандық мәслихатының</w:t>
            </w:r>
            <w:r>
              <w:br/>
            </w:r>
            <w:r>
              <w:rPr>
                <w:rFonts w:ascii="Times New Roman"/>
                <w:b w:val="false"/>
                <w:i w:val="false"/>
                <w:color w:val="000000"/>
                <w:sz w:val="20"/>
              </w:rPr>
              <w:t>2018 жылғы 17 мамырдағы</w:t>
            </w:r>
            <w:r>
              <w:br/>
            </w:r>
            <w:r>
              <w:rPr>
                <w:rFonts w:ascii="Times New Roman"/>
                <w:b w:val="false"/>
                <w:i w:val="false"/>
                <w:color w:val="000000"/>
                <w:sz w:val="20"/>
              </w:rPr>
              <w:t>23 сессиясының № 210 шешіміне</w:t>
            </w:r>
            <w:r>
              <w:br/>
            </w:r>
            <w:r>
              <w:rPr>
                <w:rFonts w:ascii="Times New Roman"/>
                <w:b w:val="false"/>
                <w:i w:val="false"/>
                <w:color w:val="000000"/>
                <w:sz w:val="20"/>
              </w:rPr>
              <w:t>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Ақтоғай аудандық мәслихатының</w:t>
            </w:r>
            <w:r>
              <w:br/>
            </w:r>
            <w:r>
              <w:rPr>
                <w:rFonts w:ascii="Times New Roman"/>
                <w:b w:val="false"/>
                <w:i w:val="false"/>
                <w:color w:val="000000"/>
                <w:sz w:val="20"/>
              </w:rPr>
              <w:t>2017 жылғы 21 желтоқсандағы</w:t>
            </w:r>
            <w:r>
              <w:br/>
            </w:r>
            <w:r>
              <w:rPr>
                <w:rFonts w:ascii="Times New Roman"/>
                <w:b w:val="false"/>
                <w:i w:val="false"/>
                <w:color w:val="000000"/>
                <w:sz w:val="20"/>
              </w:rPr>
              <w:t>18 сессиясының № 164 шешіміне</w:t>
            </w:r>
            <w:r>
              <w:br/>
            </w:r>
            <w:r>
              <w:rPr>
                <w:rFonts w:ascii="Times New Roman"/>
                <w:b w:val="false"/>
                <w:i w:val="false"/>
                <w:color w:val="000000"/>
                <w:sz w:val="20"/>
              </w:rPr>
              <w:t>8 қосымша</w:t>
            </w:r>
          </w:p>
        </w:tc>
      </w:tr>
    </w:tbl>
    <w:bookmarkStart w:name="z437" w:id="374"/>
    <w:p>
      <w:pPr>
        <w:spacing w:after="0"/>
        <w:ind w:left="0"/>
        <w:jc w:val="left"/>
      </w:pPr>
      <w:r>
        <w:rPr>
          <w:rFonts w:ascii="Times New Roman"/>
          <w:b/>
          <w:i w:val="false"/>
          <w:color w:val="000000"/>
        </w:rPr>
        <w:t xml:space="preserve"> 2018 жылға арналған ауыл, кенттер, ауылдық округтер бюджеттеріне аудандық бюджеттен нысаналы трансферттер</w:t>
      </w:r>
    </w:p>
    <w:bookmarkEnd w:id="3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48"/>
        <w:gridCol w:w="5052"/>
      </w:tblGrid>
      <w:tr>
        <w:trPr>
          <w:trHeight w:val="30" w:hRule="atLeast"/>
        </w:trPr>
        <w:tc>
          <w:tcPr>
            <w:tcW w:w="7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 w:id="375"/>
          <w:p>
            <w:pPr>
              <w:spacing w:after="20"/>
              <w:ind w:left="20"/>
              <w:jc w:val="both"/>
            </w:pPr>
            <w:r>
              <w:rPr>
                <w:rFonts w:ascii="Times New Roman"/>
                <w:b w:val="false"/>
                <w:i w:val="false"/>
                <w:color w:val="000000"/>
                <w:sz w:val="20"/>
              </w:rPr>
              <w:t>
Атауы</w:t>
            </w:r>
          </w:p>
          <w:bookmarkEnd w:id="375"/>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 w:id="376"/>
          <w:p>
            <w:pPr>
              <w:spacing w:after="20"/>
              <w:ind w:left="20"/>
              <w:jc w:val="both"/>
            </w:pPr>
            <w:r>
              <w:rPr>
                <w:rFonts w:ascii="Times New Roman"/>
                <w:b w:val="false"/>
                <w:i w:val="false"/>
                <w:color w:val="000000"/>
                <w:sz w:val="20"/>
              </w:rPr>
              <w:t>
1</w:t>
            </w:r>
          </w:p>
          <w:bookmarkEnd w:id="376"/>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 w:id="377"/>
          <w:p>
            <w:pPr>
              <w:spacing w:after="20"/>
              <w:ind w:left="20"/>
              <w:jc w:val="both"/>
            </w:pPr>
            <w:r>
              <w:rPr>
                <w:rFonts w:ascii="Times New Roman"/>
                <w:b w:val="false"/>
                <w:i w:val="false"/>
                <w:color w:val="000000"/>
                <w:sz w:val="20"/>
              </w:rPr>
              <w:t>
Барлығы:</w:t>
            </w:r>
          </w:p>
          <w:bookmarkEnd w:id="377"/>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74009</w:t>
            </w:r>
          </w:p>
        </w:tc>
      </w:tr>
      <w:tr>
        <w:trPr>
          <w:trHeight w:val="30" w:hRule="atLeast"/>
        </w:trPr>
        <w:tc>
          <w:tcPr>
            <w:tcW w:w="7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 w:id="378"/>
          <w:p>
            <w:pPr>
              <w:spacing w:after="20"/>
              <w:ind w:left="20"/>
              <w:jc w:val="both"/>
            </w:pPr>
            <w:r>
              <w:rPr>
                <w:rFonts w:ascii="Times New Roman"/>
                <w:b w:val="false"/>
                <w:i w:val="false"/>
                <w:color w:val="000000"/>
                <w:sz w:val="20"/>
              </w:rPr>
              <w:t>
оның ішінде:</w:t>
            </w:r>
          </w:p>
          <w:bookmarkEnd w:id="378"/>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 w:id="379"/>
          <w:p>
            <w:pPr>
              <w:spacing w:after="20"/>
              <w:ind w:left="20"/>
              <w:jc w:val="both"/>
            </w:pPr>
            <w:r>
              <w:rPr>
                <w:rFonts w:ascii="Times New Roman"/>
                <w:b w:val="false"/>
                <w:i w:val="false"/>
                <w:color w:val="000000"/>
                <w:sz w:val="20"/>
              </w:rPr>
              <w:t>
Ағымдағы нысаналы трансферттер</w:t>
            </w:r>
          </w:p>
          <w:bookmarkEnd w:id="379"/>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74009</w:t>
            </w:r>
          </w:p>
        </w:tc>
      </w:tr>
      <w:tr>
        <w:trPr>
          <w:trHeight w:val="30" w:hRule="atLeast"/>
        </w:trPr>
        <w:tc>
          <w:tcPr>
            <w:tcW w:w="7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 w:id="380"/>
          <w:p>
            <w:pPr>
              <w:spacing w:after="20"/>
              <w:ind w:left="20"/>
              <w:jc w:val="both"/>
            </w:pPr>
            <w:r>
              <w:rPr>
                <w:rFonts w:ascii="Times New Roman"/>
                <w:b w:val="false"/>
                <w:i w:val="false"/>
                <w:color w:val="000000"/>
                <w:sz w:val="20"/>
              </w:rPr>
              <w:t>
оның ішінде:</w:t>
            </w:r>
          </w:p>
          <w:bookmarkEnd w:id="380"/>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 w:id="381"/>
          <w:p>
            <w:pPr>
              <w:spacing w:after="20"/>
              <w:ind w:left="20"/>
              <w:jc w:val="both"/>
            </w:pPr>
            <w:r>
              <w:rPr>
                <w:rFonts w:ascii="Times New Roman"/>
                <w:b w:val="false"/>
                <w:i w:val="false"/>
                <w:color w:val="000000"/>
                <w:sz w:val="20"/>
              </w:rPr>
              <w:t>
Елді мекендерді сумен жабдықтауды ұйымдастыруға</w:t>
            </w:r>
          </w:p>
          <w:bookmarkEnd w:id="381"/>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16417</w:t>
            </w:r>
          </w:p>
        </w:tc>
      </w:tr>
      <w:tr>
        <w:trPr>
          <w:trHeight w:val="30" w:hRule="atLeast"/>
        </w:trPr>
        <w:tc>
          <w:tcPr>
            <w:tcW w:w="7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 w:id="382"/>
          <w:p>
            <w:pPr>
              <w:spacing w:after="20"/>
              <w:ind w:left="20"/>
              <w:jc w:val="both"/>
            </w:pPr>
            <w:r>
              <w:rPr>
                <w:rFonts w:ascii="Times New Roman"/>
                <w:b w:val="false"/>
                <w:i w:val="false"/>
                <w:color w:val="000000"/>
                <w:sz w:val="20"/>
              </w:rPr>
              <w:t>
Елді мекендерді абаттандыру мен көгалдандыруға</w:t>
            </w:r>
          </w:p>
          <w:bookmarkEnd w:id="382"/>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36048</w:t>
            </w:r>
          </w:p>
        </w:tc>
      </w:tr>
      <w:tr>
        <w:trPr>
          <w:trHeight w:val="30" w:hRule="atLeast"/>
        </w:trPr>
        <w:tc>
          <w:tcPr>
            <w:tcW w:w="7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 w:id="383"/>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bookmarkEnd w:id="383"/>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16976</w:t>
            </w:r>
          </w:p>
        </w:tc>
      </w:tr>
      <w:tr>
        <w:trPr>
          <w:trHeight w:val="30" w:hRule="atLeast"/>
        </w:trPr>
        <w:tc>
          <w:tcPr>
            <w:tcW w:w="7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 w:id="384"/>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ұйымдастыруға</w:t>
            </w:r>
          </w:p>
          <w:bookmarkEnd w:id="384"/>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