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e18162" w14:textId="ce1816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Дзержинский селолық округі Қоянды, Қойбас ауылдарындағы көшелерді қайта атау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Абай ауданы Сәрепті селосы әкімінің 2018 жылғы 10 мамырдағы № 1 шешімі. Қарағанды облысының Әділет департаментінде 2018 жылғы 21 мамырда № 4767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1993 жылғы 8 желтоқсандағы "Қазақстан Республикасының әкімшілік-аумақтық құрылысы туралы" Заңының 14 бабының </w:t>
      </w:r>
      <w:r>
        <w:rPr>
          <w:rFonts w:ascii="Times New Roman"/>
          <w:b w:val="false"/>
          <w:i w:val="false"/>
          <w:color w:val="000000"/>
          <w:sz w:val="28"/>
        </w:rPr>
        <w:t>4) тармақшасы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35 бабының </w:t>
      </w:r>
      <w:r>
        <w:rPr>
          <w:rFonts w:ascii="Times New Roman"/>
          <w:b w:val="false"/>
          <w:i w:val="false"/>
          <w:color w:val="000000"/>
          <w:sz w:val="28"/>
        </w:rPr>
        <w:t>2) 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негізінде және тұрғындардың пікірлерін ескере отырып ШЕШІМ </w:t>
      </w:r>
      <w:r>
        <w:rPr>
          <w:rFonts w:ascii="Times New Roman"/>
          <w:b/>
          <w:i w:val="false"/>
          <w:color w:val="000000"/>
          <w:sz w:val="28"/>
        </w:rPr>
        <w:t>ЕТТІ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Қарағанды облысы, Абай ауданы, Дзержинский селолық округі, Қоянды ауылындағы көшелер келесідей: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Восточная көшесі Бейбітшілік көшесіне;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Молодежная көшесі Достық көшесіне;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Садовая көшесі Ынтымақ көшесіне;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Центральная көшесі Тәуелсіздік көшесіне қайта аталсын.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Қарағанды облысы, Абай ауданы, Дзержинский селолық округі, Қойбас ауылындағы көшелер келесідей: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Зеленая көшесі Нұра көшесіне;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Солнечная көшесі Береке көшесіне қайта аталсын.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шешімнің орындалуын бақылауды өзіме қалдырамын.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алғаш рет ресми жарияланған күнінен кейін он күнтізбелік күн өткен соң қолданысқа енгізіледі.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Сәрепті селосының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Махфуз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