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c9b37" w14:textId="3ac9b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маңызы бар қала, кенттердің, ауылдық округтің бюджеттері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мәслихатының 2018 жылғы 26 желтоқсандағы № 41/453 шешімі. Қарағанды облысының Әділет департаментінде 2019 жылғы 4 қаңтарда № 5128 болып тіркелді. Қабылданған мерзімінің өтуіне байланысты өзінің қолданылуын тоқтатады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Абай аудандық мәслихаты ШЕШІМ ЕТТІ:</w:t>
      </w:r>
    </w:p>
    <w:bookmarkEnd w:id="0"/>
    <w:bookmarkStart w:name="z5" w:id="1"/>
    <w:p>
      <w:pPr>
        <w:spacing w:after="0"/>
        <w:ind w:left="0"/>
        <w:jc w:val="both"/>
      </w:pPr>
      <w:r>
        <w:rPr>
          <w:rFonts w:ascii="Times New Roman"/>
          <w:b w:val="false"/>
          <w:i w:val="false"/>
          <w:color w:val="000000"/>
          <w:sz w:val="28"/>
        </w:rPr>
        <w:t xml:space="preserve">
      1. 2019-2021 жылдарға арналған Абай қаласының бюджетін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келесі көлемдерде бекітілсін:</w:t>
      </w:r>
    </w:p>
    <w:bookmarkEnd w:id="1"/>
    <w:bookmarkStart w:name="z8"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644 046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110 268 мың теңге;</w:t>
      </w:r>
    </w:p>
    <w:bookmarkEnd w:id="3"/>
    <w:bookmarkStart w:name="z10" w:id="4"/>
    <w:p>
      <w:pPr>
        <w:spacing w:after="0"/>
        <w:ind w:left="0"/>
        <w:jc w:val="both"/>
      </w:pPr>
      <w:r>
        <w:rPr>
          <w:rFonts w:ascii="Times New Roman"/>
          <w:b w:val="false"/>
          <w:i w:val="false"/>
          <w:color w:val="000000"/>
          <w:sz w:val="28"/>
        </w:rPr>
        <w:t>
      салықтық емес түсімдер – 621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
    <w:bookmarkStart w:name="z12" w:id="6"/>
    <w:p>
      <w:pPr>
        <w:spacing w:after="0"/>
        <w:ind w:left="0"/>
        <w:jc w:val="both"/>
      </w:pPr>
      <w:r>
        <w:rPr>
          <w:rFonts w:ascii="Times New Roman"/>
          <w:b w:val="false"/>
          <w:i w:val="false"/>
          <w:color w:val="000000"/>
          <w:sz w:val="28"/>
        </w:rPr>
        <w:t>
      трансферттердің түсімдері – 533 157 мың теңге;</w:t>
      </w:r>
    </w:p>
    <w:bookmarkEnd w:id="6"/>
    <w:bookmarkStart w:name="z13" w:id="7"/>
    <w:p>
      <w:pPr>
        <w:spacing w:after="0"/>
        <w:ind w:left="0"/>
        <w:jc w:val="both"/>
      </w:pPr>
      <w:r>
        <w:rPr>
          <w:rFonts w:ascii="Times New Roman"/>
          <w:b w:val="false"/>
          <w:i w:val="false"/>
          <w:color w:val="000000"/>
          <w:sz w:val="28"/>
        </w:rPr>
        <w:t>
      2) шығындар – 674 240 мың теңге;</w:t>
      </w:r>
    </w:p>
    <w:bookmarkEnd w:id="7"/>
    <w:bookmarkStart w:name="z14" w:id="8"/>
    <w:p>
      <w:pPr>
        <w:spacing w:after="0"/>
        <w:ind w:left="0"/>
        <w:jc w:val="both"/>
      </w:pPr>
      <w:r>
        <w:rPr>
          <w:rFonts w:ascii="Times New Roman"/>
          <w:b w:val="false"/>
          <w:i w:val="false"/>
          <w:color w:val="000000"/>
          <w:sz w:val="28"/>
        </w:rPr>
        <w:t>
      3) таза бюджеттік кредиттер – 0 мың теңге;</w:t>
      </w:r>
    </w:p>
    <w:bookmarkEnd w:id="8"/>
    <w:bookmarkStart w:name="z15" w:id="9"/>
    <w:p>
      <w:pPr>
        <w:spacing w:after="0"/>
        <w:ind w:left="0"/>
        <w:jc w:val="both"/>
      </w:pPr>
      <w:r>
        <w:rPr>
          <w:rFonts w:ascii="Times New Roman"/>
          <w:b w:val="false"/>
          <w:i w:val="false"/>
          <w:color w:val="000000"/>
          <w:sz w:val="28"/>
        </w:rPr>
        <w:t>
      бюджеттік кредиттер – 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0 мың теңге;</w:t>
      </w:r>
    </w:p>
    <w:bookmarkEnd w:id="10"/>
    <w:bookmarkStart w:name="z17" w:id="11"/>
    <w:p>
      <w:pPr>
        <w:spacing w:after="0"/>
        <w:ind w:left="0"/>
        <w:jc w:val="both"/>
      </w:pPr>
      <w:r>
        <w:rPr>
          <w:rFonts w:ascii="Times New Roman"/>
          <w:b w:val="false"/>
          <w:i w:val="false"/>
          <w:color w:val="000000"/>
          <w:sz w:val="28"/>
        </w:rPr>
        <w:t>
      4) қаржылық активтерімен операциялар бойынша сальдо – 0 мың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алу 30 194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30 194 мың теңге:</w:t>
      </w:r>
    </w:p>
    <w:bookmarkEnd w:id="15"/>
    <w:p>
      <w:pPr>
        <w:spacing w:after="0"/>
        <w:ind w:left="0"/>
        <w:jc w:val="both"/>
      </w:pPr>
      <w:r>
        <w:rPr>
          <w:rFonts w:ascii="Times New Roman"/>
          <w:b w:val="false"/>
          <w:i w:val="false"/>
          <w:color w:val="000000"/>
          <w:sz w:val="28"/>
        </w:rPr>
        <w:t>
      қарыздар түсімдері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қаражаттарының пайдаланатын қалдықтары – 30 194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Абай ауданының мәслихатының 25.10.2019 № 54/573 (01.01.2019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xml:space="preserve">
      2. 2019 жылға арналған Абай қаласы бюджетінің нысаналы трансферттері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16"/>
    <w:bookmarkStart w:name="z24" w:id="17"/>
    <w:p>
      <w:pPr>
        <w:spacing w:after="0"/>
        <w:ind w:left="0"/>
        <w:jc w:val="both"/>
      </w:pPr>
      <w:r>
        <w:rPr>
          <w:rFonts w:ascii="Times New Roman"/>
          <w:b w:val="false"/>
          <w:i w:val="false"/>
          <w:color w:val="000000"/>
          <w:sz w:val="28"/>
        </w:rPr>
        <w:t xml:space="preserve">
      3. 2019 жылға арналған Абай қаласы бюджетінің орындалу процесінде секвестрге жатпайтын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17"/>
    <w:bookmarkStart w:name="z25" w:id="18"/>
    <w:p>
      <w:pPr>
        <w:spacing w:after="0"/>
        <w:ind w:left="0"/>
        <w:jc w:val="both"/>
      </w:pPr>
      <w:r>
        <w:rPr>
          <w:rFonts w:ascii="Times New Roman"/>
          <w:b w:val="false"/>
          <w:i w:val="false"/>
          <w:color w:val="000000"/>
          <w:sz w:val="28"/>
        </w:rPr>
        <w:t xml:space="preserve">
      4. 2019-2021 жылдарға арналған Топар кентінің бюджетін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қосымшаларға</w:t>
      </w:r>
      <w:r>
        <w:rPr>
          <w:rFonts w:ascii="Times New Roman"/>
          <w:b w:val="false"/>
          <w:i w:val="false"/>
          <w:color w:val="000000"/>
          <w:sz w:val="28"/>
        </w:rPr>
        <w:t xml:space="preserve"> сәйкес, оның ішінде 2019 жылға келесі көлемдерде бекітілсін:</w:t>
      </w:r>
    </w:p>
    <w:bookmarkEnd w:id="18"/>
    <w:bookmarkStart w:name="z28"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280 566 мың теңге, оның ішінде:</w:t>
      </w:r>
    </w:p>
    <w:bookmarkEnd w:id="19"/>
    <w:bookmarkStart w:name="z29" w:id="20"/>
    <w:p>
      <w:pPr>
        <w:spacing w:after="0"/>
        <w:ind w:left="0"/>
        <w:jc w:val="both"/>
      </w:pPr>
      <w:r>
        <w:rPr>
          <w:rFonts w:ascii="Times New Roman"/>
          <w:b w:val="false"/>
          <w:i w:val="false"/>
          <w:color w:val="000000"/>
          <w:sz w:val="28"/>
        </w:rPr>
        <w:t>
      салықтық түсімдер – 83 331 мың теңге;</w:t>
      </w:r>
    </w:p>
    <w:bookmarkEnd w:id="20"/>
    <w:bookmarkStart w:name="z30" w:id="21"/>
    <w:p>
      <w:pPr>
        <w:spacing w:after="0"/>
        <w:ind w:left="0"/>
        <w:jc w:val="both"/>
      </w:pPr>
      <w:r>
        <w:rPr>
          <w:rFonts w:ascii="Times New Roman"/>
          <w:b w:val="false"/>
          <w:i w:val="false"/>
          <w:color w:val="000000"/>
          <w:sz w:val="28"/>
        </w:rPr>
        <w:t>
      салықтық емес түсімдер – 213 мың теңге;</w:t>
      </w:r>
    </w:p>
    <w:bookmarkEnd w:id="21"/>
    <w:bookmarkStart w:name="z31" w:id="2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2"/>
    <w:bookmarkStart w:name="z32" w:id="23"/>
    <w:p>
      <w:pPr>
        <w:spacing w:after="0"/>
        <w:ind w:left="0"/>
        <w:jc w:val="both"/>
      </w:pPr>
      <w:r>
        <w:rPr>
          <w:rFonts w:ascii="Times New Roman"/>
          <w:b w:val="false"/>
          <w:i w:val="false"/>
          <w:color w:val="000000"/>
          <w:sz w:val="28"/>
        </w:rPr>
        <w:t>
      трансферттердің түсімдері – 197 022 мың теңге;</w:t>
      </w:r>
    </w:p>
    <w:bookmarkEnd w:id="23"/>
    <w:bookmarkStart w:name="z33" w:id="24"/>
    <w:p>
      <w:pPr>
        <w:spacing w:after="0"/>
        <w:ind w:left="0"/>
        <w:jc w:val="both"/>
      </w:pPr>
      <w:r>
        <w:rPr>
          <w:rFonts w:ascii="Times New Roman"/>
          <w:b w:val="false"/>
          <w:i w:val="false"/>
          <w:color w:val="000000"/>
          <w:sz w:val="28"/>
        </w:rPr>
        <w:t>
      2) шығындар – 290 730 мың теңге;</w:t>
      </w:r>
    </w:p>
    <w:bookmarkEnd w:id="24"/>
    <w:bookmarkStart w:name="z34" w:id="25"/>
    <w:p>
      <w:pPr>
        <w:spacing w:after="0"/>
        <w:ind w:left="0"/>
        <w:jc w:val="both"/>
      </w:pPr>
      <w:r>
        <w:rPr>
          <w:rFonts w:ascii="Times New Roman"/>
          <w:b w:val="false"/>
          <w:i w:val="false"/>
          <w:color w:val="000000"/>
          <w:sz w:val="28"/>
        </w:rPr>
        <w:t>
      3) таза бюджеттік кредиттер – 0 мың теңге;</w:t>
      </w:r>
    </w:p>
    <w:bookmarkEnd w:id="25"/>
    <w:bookmarkStart w:name="z35" w:id="26"/>
    <w:p>
      <w:pPr>
        <w:spacing w:after="0"/>
        <w:ind w:left="0"/>
        <w:jc w:val="both"/>
      </w:pPr>
      <w:r>
        <w:rPr>
          <w:rFonts w:ascii="Times New Roman"/>
          <w:b w:val="false"/>
          <w:i w:val="false"/>
          <w:color w:val="000000"/>
          <w:sz w:val="28"/>
        </w:rPr>
        <w:t>
      бюджеттік кредиттер – 0 мың теңге;</w:t>
      </w:r>
    </w:p>
    <w:bookmarkEnd w:id="26"/>
    <w:bookmarkStart w:name="z36" w:id="27"/>
    <w:p>
      <w:pPr>
        <w:spacing w:after="0"/>
        <w:ind w:left="0"/>
        <w:jc w:val="both"/>
      </w:pPr>
      <w:r>
        <w:rPr>
          <w:rFonts w:ascii="Times New Roman"/>
          <w:b w:val="false"/>
          <w:i w:val="false"/>
          <w:color w:val="000000"/>
          <w:sz w:val="28"/>
        </w:rPr>
        <w:t>
      бюджеттік кредиттерді өтеу – 0 мың теңге;</w:t>
      </w:r>
    </w:p>
    <w:bookmarkEnd w:id="27"/>
    <w:bookmarkStart w:name="z37" w:id="28"/>
    <w:p>
      <w:pPr>
        <w:spacing w:after="0"/>
        <w:ind w:left="0"/>
        <w:jc w:val="both"/>
      </w:pPr>
      <w:r>
        <w:rPr>
          <w:rFonts w:ascii="Times New Roman"/>
          <w:b w:val="false"/>
          <w:i w:val="false"/>
          <w:color w:val="000000"/>
          <w:sz w:val="28"/>
        </w:rPr>
        <w:t>
      4) қаржылық активтерімен операциялар бойынша сальдо – 0 мың теңге, оның ішінде:</w:t>
      </w:r>
    </w:p>
    <w:bookmarkEnd w:id="28"/>
    <w:bookmarkStart w:name="z38" w:id="29"/>
    <w:p>
      <w:pPr>
        <w:spacing w:after="0"/>
        <w:ind w:left="0"/>
        <w:jc w:val="both"/>
      </w:pPr>
      <w:r>
        <w:rPr>
          <w:rFonts w:ascii="Times New Roman"/>
          <w:b w:val="false"/>
          <w:i w:val="false"/>
          <w:color w:val="000000"/>
          <w:sz w:val="28"/>
        </w:rPr>
        <w:t>
      қаржы активтерін сатып алу – 0 мың теңге;</w:t>
      </w:r>
    </w:p>
    <w:bookmarkEnd w:id="29"/>
    <w:bookmarkStart w:name="z39" w:id="3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0"/>
    <w:bookmarkStart w:name="z40" w:id="31"/>
    <w:p>
      <w:pPr>
        <w:spacing w:after="0"/>
        <w:ind w:left="0"/>
        <w:jc w:val="both"/>
      </w:pPr>
      <w:r>
        <w:rPr>
          <w:rFonts w:ascii="Times New Roman"/>
          <w:b w:val="false"/>
          <w:i w:val="false"/>
          <w:color w:val="000000"/>
          <w:sz w:val="28"/>
        </w:rPr>
        <w:t>
      5) бюджет тапшылығы (профициті) – алу 10 164 мың теңге;</w:t>
      </w:r>
    </w:p>
    <w:bookmarkEnd w:id="31"/>
    <w:bookmarkStart w:name="z41" w:id="32"/>
    <w:p>
      <w:pPr>
        <w:spacing w:after="0"/>
        <w:ind w:left="0"/>
        <w:jc w:val="both"/>
      </w:pPr>
      <w:r>
        <w:rPr>
          <w:rFonts w:ascii="Times New Roman"/>
          <w:b w:val="false"/>
          <w:i w:val="false"/>
          <w:color w:val="000000"/>
          <w:sz w:val="28"/>
        </w:rPr>
        <w:t>
      6) бюджет тапшылығын қаржыландыру (профицитін пайдалану) – 10 164 мың теңге:</w:t>
      </w:r>
    </w:p>
    <w:bookmarkEnd w:id="32"/>
    <w:p>
      <w:pPr>
        <w:spacing w:after="0"/>
        <w:ind w:left="0"/>
        <w:jc w:val="both"/>
      </w:pPr>
      <w:r>
        <w:rPr>
          <w:rFonts w:ascii="Times New Roman"/>
          <w:b w:val="false"/>
          <w:i w:val="false"/>
          <w:color w:val="000000"/>
          <w:sz w:val="28"/>
        </w:rPr>
        <w:t>
      қарыздар түсімдері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қаражаттарының пайдаланатын қалдықтары – 10 164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Абай ауданының мәслихатының 25.10.2019 № 54/573 (01.01.2019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43" w:id="33"/>
    <w:p>
      <w:pPr>
        <w:spacing w:after="0"/>
        <w:ind w:left="0"/>
        <w:jc w:val="both"/>
      </w:pPr>
      <w:r>
        <w:rPr>
          <w:rFonts w:ascii="Times New Roman"/>
          <w:b w:val="false"/>
          <w:i w:val="false"/>
          <w:color w:val="000000"/>
          <w:sz w:val="28"/>
        </w:rPr>
        <w:t xml:space="preserve">
      5. 2019 жылға арналған Топар кенті бюджетінің нысаналы трансферттері </w:t>
      </w:r>
      <w:r>
        <w:rPr>
          <w:rFonts w:ascii="Times New Roman"/>
          <w:b w:val="false"/>
          <w:i w:val="false"/>
          <w:color w:val="000000"/>
          <w:sz w:val="28"/>
        </w:rPr>
        <w:t>9 қосымшаға</w:t>
      </w:r>
      <w:r>
        <w:rPr>
          <w:rFonts w:ascii="Times New Roman"/>
          <w:b w:val="false"/>
          <w:i w:val="false"/>
          <w:color w:val="000000"/>
          <w:sz w:val="28"/>
        </w:rPr>
        <w:t xml:space="preserve"> сәйкес ескерілсін.</w:t>
      </w:r>
    </w:p>
    <w:bookmarkEnd w:id="33"/>
    <w:bookmarkStart w:name="z44" w:id="34"/>
    <w:p>
      <w:pPr>
        <w:spacing w:after="0"/>
        <w:ind w:left="0"/>
        <w:jc w:val="both"/>
      </w:pPr>
      <w:r>
        <w:rPr>
          <w:rFonts w:ascii="Times New Roman"/>
          <w:b w:val="false"/>
          <w:i w:val="false"/>
          <w:color w:val="000000"/>
          <w:sz w:val="28"/>
        </w:rPr>
        <w:t xml:space="preserve">
      6. 2019 жылға арналған Топар кенті бюджетінің орындалу процесінде секвестрге жатпайтын бюджеттік бағдарламалардың тізбесі </w:t>
      </w:r>
      <w:r>
        <w:rPr>
          <w:rFonts w:ascii="Times New Roman"/>
          <w:b w:val="false"/>
          <w:i w:val="false"/>
          <w:color w:val="000000"/>
          <w:sz w:val="28"/>
        </w:rPr>
        <w:t>10 қосымшаға</w:t>
      </w:r>
      <w:r>
        <w:rPr>
          <w:rFonts w:ascii="Times New Roman"/>
          <w:b w:val="false"/>
          <w:i w:val="false"/>
          <w:color w:val="000000"/>
          <w:sz w:val="28"/>
        </w:rPr>
        <w:t xml:space="preserve"> сәйкес бекітілсін.</w:t>
      </w:r>
    </w:p>
    <w:bookmarkEnd w:id="34"/>
    <w:bookmarkStart w:name="z45" w:id="35"/>
    <w:p>
      <w:pPr>
        <w:spacing w:after="0"/>
        <w:ind w:left="0"/>
        <w:jc w:val="both"/>
      </w:pPr>
      <w:r>
        <w:rPr>
          <w:rFonts w:ascii="Times New Roman"/>
          <w:b w:val="false"/>
          <w:i w:val="false"/>
          <w:color w:val="000000"/>
          <w:sz w:val="28"/>
        </w:rPr>
        <w:t xml:space="preserve">
      7. 2019-2021 жылдарға арналған Қарабас кентінің бюджетін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және </w:t>
      </w:r>
      <w:r>
        <w:rPr>
          <w:rFonts w:ascii="Times New Roman"/>
          <w:b w:val="false"/>
          <w:i w:val="false"/>
          <w:color w:val="000000"/>
          <w:sz w:val="28"/>
        </w:rPr>
        <w:t>13 қосымшаларға</w:t>
      </w:r>
      <w:r>
        <w:rPr>
          <w:rFonts w:ascii="Times New Roman"/>
          <w:b w:val="false"/>
          <w:i w:val="false"/>
          <w:color w:val="000000"/>
          <w:sz w:val="28"/>
        </w:rPr>
        <w:t xml:space="preserve"> сәйкес, оның ішінде 2019 жылға келесі көлемдерде бекітілсін:</w:t>
      </w:r>
    </w:p>
    <w:bookmarkEnd w:id="35"/>
    <w:bookmarkStart w:name="z48"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33 515 мың теңге, оның ішінде:</w:t>
      </w:r>
    </w:p>
    <w:bookmarkEnd w:id="36"/>
    <w:bookmarkStart w:name="z49" w:id="37"/>
    <w:p>
      <w:pPr>
        <w:spacing w:after="0"/>
        <w:ind w:left="0"/>
        <w:jc w:val="both"/>
      </w:pPr>
      <w:r>
        <w:rPr>
          <w:rFonts w:ascii="Times New Roman"/>
          <w:b w:val="false"/>
          <w:i w:val="false"/>
          <w:color w:val="000000"/>
          <w:sz w:val="28"/>
        </w:rPr>
        <w:t>
      салықтық түсімдер – 1 246 мың теңге;</w:t>
      </w:r>
    </w:p>
    <w:bookmarkEnd w:id="37"/>
    <w:bookmarkStart w:name="z50" w:id="38"/>
    <w:p>
      <w:pPr>
        <w:spacing w:after="0"/>
        <w:ind w:left="0"/>
        <w:jc w:val="both"/>
      </w:pPr>
      <w:r>
        <w:rPr>
          <w:rFonts w:ascii="Times New Roman"/>
          <w:b w:val="false"/>
          <w:i w:val="false"/>
          <w:color w:val="000000"/>
          <w:sz w:val="28"/>
        </w:rPr>
        <w:t>
      салықтық емес түсімдер – 0 мың теңге;</w:t>
      </w:r>
    </w:p>
    <w:bookmarkEnd w:id="38"/>
    <w:bookmarkStart w:name="z51" w:id="3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39"/>
    <w:bookmarkStart w:name="z52" w:id="40"/>
    <w:p>
      <w:pPr>
        <w:spacing w:after="0"/>
        <w:ind w:left="0"/>
        <w:jc w:val="both"/>
      </w:pPr>
      <w:r>
        <w:rPr>
          <w:rFonts w:ascii="Times New Roman"/>
          <w:b w:val="false"/>
          <w:i w:val="false"/>
          <w:color w:val="000000"/>
          <w:sz w:val="28"/>
        </w:rPr>
        <w:t>
      трансферттердің түсімдері – 32 269 мың теңге;</w:t>
      </w:r>
    </w:p>
    <w:bookmarkEnd w:id="40"/>
    <w:bookmarkStart w:name="z53" w:id="41"/>
    <w:p>
      <w:pPr>
        <w:spacing w:after="0"/>
        <w:ind w:left="0"/>
        <w:jc w:val="both"/>
      </w:pPr>
      <w:r>
        <w:rPr>
          <w:rFonts w:ascii="Times New Roman"/>
          <w:b w:val="false"/>
          <w:i w:val="false"/>
          <w:color w:val="000000"/>
          <w:sz w:val="28"/>
        </w:rPr>
        <w:t>
      2) шығындар – 33 765 мың теңге;</w:t>
      </w:r>
    </w:p>
    <w:bookmarkEnd w:id="41"/>
    <w:bookmarkStart w:name="z54" w:id="42"/>
    <w:p>
      <w:pPr>
        <w:spacing w:after="0"/>
        <w:ind w:left="0"/>
        <w:jc w:val="both"/>
      </w:pPr>
      <w:r>
        <w:rPr>
          <w:rFonts w:ascii="Times New Roman"/>
          <w:b w:val="false"/>
          <w:i w:val="false"/>
          <w:color w:val="000000"/>
          <w:sz w:val="28"/>
        </w:rPr>
        <w:t>
      3) таза бюджеттік кредиттер – 0 мың теңге;</w:t>
      </w:r>
    </w:p>
    <w:bookmarkEnd w:id="42"/>
    <w:bookmarkStart w:name="z55" w:id="43"/>
    <w:p>
      <w:pPr>
        <w:spacing w:after="0"/>
        <w:ind w:left="0"/>
        <w:jc w:val="both"/>
      </w:pPr>
      <w:r>
        <w:rPr>
          <w:rFonts w:ascii="Times New Roman"/>
          <w:b w:val="false"/>
          <w:i w:val="false"/>
          <w:color w:val="000000"/>
          <w:sz w:val="28"/>
        </w:rPr>
        <w:t>
      бюджеттік кредиттер – 0 мың теңге;</w:t>
      </w:r>
    </w:p>
    <w:bookmarkEnd w:id="43"/>
    <w:bookmarkStart w:name="z56" w:id="44"/>
    <w:p>
      <w:pPr>
        <w:spacing w:after="0"/>
        <w:ind w:left="0"/>
        <w:jc w:val="both"/>
      </w:pPr>
      <w:r>
        <w:rPr>
          <w:rFonts w:ascii="Times New Roman"/>
          <w:b w:val="false"/>
          <w:i w:val="false"/>
          <w:color w:val="000000"/>
          <w:sz w:val="28"/>
        </w:rPr>
        <w:t>
      бюджеттік кредиттерді өтеу – 0 мың теңге;</w:t>
      </w:r>
    </w:p>
    <w:bookmarkEnd w:id="44"/>
    <w:bookmarkStart w:name="z57" w:id="45"/>
    <w:p>
      <w:pPr>
        <w:spacing w:after="0"/>
        <w:ind w:left="0"/>
        <w:jc w:val="both"/>
      </w:pPr>
      <w:r>
        <w:rPr>
          <w:rFonts w:ascii="Times New Roman"/>
          <w:b w:val="false"/>
          <w:i w:val="false"/>
          <w:color w:val="000000"/>
          <w:sz w:val="28"/>
        </w:rPr>
        <w:t>
      4) қаржылық активтерімен операциялар бойынша сальдо – 0 мың теңге, оның ішінде:</w:t>
      </w:r>
    </w:p>
    <w:bookmarkEnd w:id="45"/>
    <w:bookmarkStart w:name="z58" w:id="46"/>
    <w:p>
      <w:pPr>
        <w:spacing w:after="0"/>
        <w:ind w:left="0"/>
        <w:jc w:val="both"/>
      </w:pPr>
      <w:r>
        <w:rPr>
          <w:rFonts w:ascii="Times New Roman"/>
          <w:b w:val="false"/>
          <w:i w:val="false"/>
          <w:color w:val="000000"/>
          <w:sz w:val="28"/>
        </w:rPr>
        <w:t>
      қаржы активтерін сатып алу – 0 мың теңге;</w:t>
      </w:r>
    </w:p>
    <w:bookmarkEnd w:id="46"/>
    <w:bookmarkStart w:name="z59" w:id="47"/>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47"/>
    <w:bookmarkStart w:name="z60" w:id="48"/>
    <w:p>
      <w:pPr>
        <w:spacing w:after="0"/>
        <w:ind w:left="0"/>
        <w:jc w:val="both"/>
      </w:pPr>
      <w:r>
        <w:rPr>
          <w:rFonts w:ascii="Times New Roman"/>
          <w:b w:val="false"/>
          <w:i w:val="false"/>
          <w:color w:val="000000"/>
          <w:sz w:val="28"/>
        </w:rPr>
        <w:t>
      5) бюджет тапшылығы (профициті) – алу 250 мың теңге;</w:t>
      </w:r>
    </w:p>
    <w:bookmarkEnd w:id="48"/>
    <w:bookmarkStart w:name="z61" w:id="49"/>
    <w:p>
      <w:pPr>
        <w:spacing w:after="0"/>
        <w:ind w:left="0"/>
        <w:jc w:val="both"/>
      </w:pPr>
      <w:r>
        <w:rPr>
          <w:rFonts w:ascii="Times New Roman"/>
          <w:b w:val="false"/>
          <w:i w:val="false"/>
          <w:color w:val="000000"/>
          <w:sz w:val="28"/>
        </w:rPr>
        <w:t>
      6) бюджет тапшылығын қаржыландыру (профицитін пайдалану) – 250 мың теңге:</w:t>
      </w:r>
    </w:p>
    <w:bookmarkEnd w:id="49"/>
    <w:p>
      <w:pPr>
        <w:spacing w:after="0"/>
        <w:ind w:left="0"/>
        <w:jc w:val="both"/>
      </w:pPr>
      <w:r>
        <w:rPr>
          <w:rFonts w:ascii="Times New Roman"/>
          <w:b w:val="false"/>
          <w:i w:val="false"/>
          <w:color w:val="000000"/>
          <w:sz w:val="28"/>
        </w:rPr>
        <w:t>
      қарыздар түсімдері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қаражаттарының пайдаланатын қалдықтары – 250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облысы Абай ауданының мәслихатының 25.10.2019 № 54/573 (01.01.2019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63" w:id="50"/>
    <w:p>
      <w:pPr>
        <w:spacing w:after="0"/>
        <w:ind w:left="0"/>
        <w:jc w:val="both"/>
      </w:pPr>
      <w:r>
        <w:rPr>
          <w:rFonts w:ascii="Times New Roman"/>
          <w:b w:val="false"/>
          <w:i w:val="false"/>
          <w:color w:val="000000"/>
          <w:sz w:val="28"/>
        </w:rPr>
        <w:t xml:space="preserve">
      8. 2019 жылға арналған Қарабас кенті бюджетінің нысаналы трансферттері </w:t>
      </w:r>
      <w:r>
        <w:rPr>
          <w:rFonts w:ascii="Times New Roman"/>
          <w:b w:val="false"/>
          <w:i w:val="false"/>
          <w:color w:val="000000"/>
          <w:sz w:val="28"/>
        </w:rPr>
        <w:t>14 қосымшаға</w:t>
      </w:r>
      <w:r>
        <w:rPr>
          <w:rFonts w:ascii="Times New Roman"/>
          <w:b w:val="false"/>
          <w:i w:val="false"/>
          <w:color w:val="000000"/>
          <w:sz w:val="28"/>
        </w:rPr>
        <w:t xml:space="preserve"> сәйкес ескерілсін.</w:t>
      </w:r>
    </w:p>
    <w:bookmarkEnd w:id="50"/>
    <w:bookmarkStart w:name="z64" w:id="51"/>
    <w:p>
      <w:pPr>
        <w:spacing w:after="0"/>
        <w:ind w:left="0"/>
        <w:jc w:val="both"/>
      </w:pPr>
      <w:r>
        <w:rPr>
          <w:rFonts w:ascii="Times New Roman"/>
          <w:b w:val="false"/>
          <w:i w:val="false"/>
          <w:color w:val="000000"/>
          <w:sz w:val="28"/>
        </w:rPr>
        <w:t xml:space="preserve">
      9. 2019 жылға арналған Қарабас кенті бюджетінің орындалу процесінде секвестрге жатпайтын бюджеттік бағдарламалардың тізбесі </w:t>
      </w:r>
      <w:r>
        <w:rPr>
          <w:rFonts w:ascii="Times New Roman"/>
          <w:b w:val="false"/>
          <w:i w:val="false"/>
          <w:color w:val="000000"/>
          <w:sz w:val="28"/>
        </w:rPr>
        <w:t>15 қосымшаға</w:t>
      </w:r>
      <w:r>
        <w:rPr>
          <w:rFonts w:ascii="Times New Roman"/>
          <w:b w:val="false"/>
          <w:i w:val="false"/>
          <w:color w:val="000000"/>
          <w:sz w:val="28"/>
        </w:rPr>
        <w:t xml:space="preserve"> сәйкес бекітілсін.</w:t>
      </w:r>
    </w:p>
    <w:bookmarkEnd w:id="51"/>
    <w:bookmarkStart w:name="z65" w:id="52"/>
    <w:p>
      <w:pPr>
        <w:spacing w:after="0"/>
        <w:ind w:left="0"/>
        <w:jc w:val="both"/>
      </w:pPr>
      <w:r>
        <w:rPr>
          <w:rFonts w:ascii="Times New Roman"/>
          <w:b w:val="false"/>
          <w:i w:val="false"/>
          <w:color w:val="000000"/>
          <w:sz w:val="28"/>
        </w:rPr>
        <w:t xml:space="preserve">
      10. 2019-2021 жылдарға арналған Южный кентінің бюджетін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қосымшаларға</w:t>
      </w:r>
      <w:r>
        <w:rPr>
          <w:rFonts w:ascii="Times New Roman"/>
          <w:b w:val="false"/>
          <w:i w:val="false"/>
          <w:color w:val="000000"/>
          <w:sz w:val="28"/>
        </w:rPr>
        <w:t xml:space="preserve"> сәйкес, оның ішінде 2019 жылға келесі көлемдерде бекітілсін:</w:t>
      </w:r>
    </w:p>
    <w:bookmarkEnd w:id="52"/>
    <w:bookmarkStart w:name="z68" w:id="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42 651 мың теңге, оның ішінде:</w:t>
      </w:r>
    </w:p>
    <w:bookmarkEnd w:id="53"/>
    <w:bookmarkStart w:name="z69" w:id="54"/>
    <w:p>
      <w:pPr>
        <w:spacing w:after="0"/>
        <w:ind w:left="0"/>
        <w:jc w:val="both"/>
      </w:pPr>
      <w:r>
        <w:rPr>
          <w:rFonts w:ascii="Times New Roman"/>
          <w:b w:val="false"/>
          <w:i w:val="false"/>
          <w:color w:val="000000"/>
          <w:sz w:val="28"/>
        </w:rPr>
        <w:t>
      салықтық түсімдер – 3 034 мың теңге;</w:t>
      </w:r>
    </w:p>
    <w:bookmarkEnd w:id="54"/>
    <w:bookmarkStart w:name="z70" w:id="55"/>
    <w:p>
      <w:pPr>
        <w:spacing w:after="0"/>
        <w:ind w:left="0"/>
        <w:jc w:val="both"/>
      </w:pPr>
      <w:r>
        <w:rPr>
          <w:rFonts w:ascii="Times New Roman"/>
          <w:b w:val="false"/>
          <w:i w:val="false"/>
          <w:color w:val="000000"/>
          <w:sz w:val="28"/>
        </w:rPr>
        <w:t>
      салықтық емес түсімдер – 0 мың теңге;</w:t>
      </w:r>
    </w:p>
    <w:bookmarkEnd w:id="55"/>
    <w:bookmarkStart w:name="z71" w:id="5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6"/>
    <w:bookmarkStart w:name="z72" w:id="57"/>
    <w:p>
      <w:pPr>
        <w:spacing w:after="0"/>
        <w:ind w:left="0"/>
        <w:jc w:val="both"/>
      </w:pPr>
      <w:r>
        <w:rPr>
          <w:rFonts w:ascii="Times New Roman"/>
          <w:b w:val="false"/>
          <w:i w:val="false"/>
          <w:color w:val="000000"/>
          <w:sz w:val="28"/>
        </w:rPr>
        <w:t>
      трансферттердің түсімдері – 39 617 мың теңге;</w:t>
      </w:r>
    </w:p>
    <w:bookmarkEnd w:id="57"/>
    <w:bookmarkStart w:name="z73" w:id="58"/>
    <w:p>
      <w:pPr>
        <w:spacing w:after="0"/>
        <w:ind w:left="0"/>
        <w:jc w:val="both"/>
      </w:pPr>
      <w:r>
        <w:rPr>
          <w:rFonts w:ascii="Times New Roman"/>
          <w:b w:val="false"/>
          <w:i w:val="false"/>
          <w:color w:val="000000"/>
          <w:sz w:val="28"/>
        </w:rPr>
        <w:t>
      2) шығындар – 43 468 мың теңге;</w:t>
      </w:r>
    </w:p>
    <w:bookmarkEnd w:id="58"/>
    <w:bookmarkStart w:name="z74" w:id="59"/>
    <w:p>
      <w:pPr>
        <w:spacing w:after="0"/>
        <w:ind w:left="0"/>
        <w:jc w:val="both"/>
      </w:pPr>
      <w:r>
        <w:rPr>
          <w:rFonts w:ascii="Times New Roman"/>
          <w:b w:val="false"/>
          <w:i w:val="false"/>
          <w:color w:val="000000"/>
          <w:sz w:val="28"/>
        </w:rPr>
        <w:t>
      3) таза бюджеттік кредиттер – 0 мың теңге;</w:t>
      </w:r>
    </w:p>
    <w:bookmarkEnd w:id="59"/>
    <w:bookmarkStart w:name="z75" w:id="60"/>
    <w:p>
      <w:pPr>
        <w:spacing w:after="0"/>
        <w:ind w:left="0"/>
        <w:jc w:val="both"/>
      </w:pPr>
      <w:r>
        <w:rPr>
          <w:rFonts w:ascii="Times New Roman"/>
          <w:b w:val="false"/>
          <w:i w:val="false"/>
          <w:color w:val="000000"/>
          <w:sz w:val="28"/>
        </w:rPr>
        <w:t>
      бюджеттік кредиттер – 0 мың теңге;</w:t>
      </w:r>
    </w:p>
    <w:bookmarkEnd w:id="60"/>
    <w:bookmarkStart w:name="z76" w:id="61"/>
    <w:p>
      <w:pPr>
        <w:spacing w:after="0"/>
        <w:ind w:left="0"/>
        <w:jc w:val="both"/>
      </w:pPr>
      <w:r>
        <w:rPr>
          <w:rFonts w:ascii="Times New Roman"/>
          <w:b w:val="false"/>
          <w:i w:val="false"/>
          <w:color w:val="000000"/>
          <w:sz w:val="28"/>
        </w:rPr>
        <w:t>
      бюджеттік кредиттерді өтеу – 0 мың теңге;</w:t>
      </w:r>
    </w:p>
    <w:bookmarkEnd w:id="61"/>
    <w:bookmarkStart w:name="z77" w:id="62"/>
    <w:p>
      <w:pPr>
        <w:spacing w:after="0"/>
        <w:ind w:left="0"/>
        <w:jc w:val="both"/>
      </w:pPr>
      <w:r>
        <w:rPr>
          <w:rFonts w:ascii="Times New Roman"/>
          <w:b w:val="false"/>
          <w:i w:val="false"/>
          <w:color w:val="000000"/>
          <w:sz w:val="28"/>
        </w:rPr>
        <w:t>
      4) қаржылық активтерімен операциялар бойынша сальдо – 0 мың теңге, оның ішінде:</w:t>
      </w:r>
    </w:p>
    <w:bookmarkEnd w:id="62"/>
    <w:bookmarkStart w:name="z78" w:id="63"/>
    <w:p>
      <w:pPr>
        <w:spacing w:after="0"/>
        <w:ind w:left="0"/>
        <w:jc w:val="both"/>
      </w:pPr>
      <w:r>
        <w:rPr>
          <w:rFonts w:ascii="Times New Roman"/>
          <w:b w:val="false"/>
          <w:i w:val="false"/>
          <w:color w:val="000000"/>
          <w:sz w:val="28"/>
        </w:rPr>
        <w:t>
      қаржы активтерін сатып алу – 0 мың теңге;</w:t>
      </w:r>
    </w:p>
    <w:bookmarkEnd w:id="63"/>
    <w:bookmarkStart w:name="z79" w:id="6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64"/>
    <w:bookmarkStart w:name="z80" w:id="65"/>
    <w:p>
      <w:pPr>
        <w:spacing w:after="0"/>
        <w:ind w:left="0"/>
        <w:jc w:val="both"/>
      </w:pPr>
      <w:r>
        <w:rPr>
          <w:rFonts w:ascii="Times New Roman"/>
          <w:b w:val="false"/>
          <w:i w:val="false"/>
          <w:color w:val="000000"/>
          <w:sz w:val="28"/>
        </w:rPr>
        <w:t>
      5) бюджет тапшылығы (профициті) – алу 817 мың теңге;</w:t>
      </w:r>
    </w:p>
    <w:bookmarkEnd w:id="65"/>
    <w:bookmarkStart w:name="z81" w:id="66"/>
    <w:p>
      <w:pPr>
        <w:spacing w:after="0"/>
        <w:ind w:left="0"/>
        <w:jc w:val="both"/>
      </w:pPr>
      <w:r>
        <w:rPr>
          <w:rFonts w:ascii="Times New Roman"/>
          <w:b w:val="false"/>
          <w:i w:val="false"/>
          <w:color w:val="000000"/>
          <w:sz w:val="28"/>
        </w:rPr>
        <w:t>
      6) бюджет тапшылығын қаржыландыру (профицитін пайдалану) – 817 мың теңге:</w:t>
      </w:r>
    </w:p>
    <w:bookmarkEnd w:id="66"/>
    <w:p>
      <w:pPr>
        <w:spacing w:after="0"/>
        <w:ind w:left="0"/>
        <w:jc w:val="both"/>
      </w:pPr>
      <w:r>
        <w:rPr>
          <w:rFonts w:ascii="Times New Roman"/>
          <w:b w:val="false"/>
          <w:i w:val="false"/>
          <w:color w:val="000000"/>
          <w:sz w:val="28"/>
        </w:rPr>
        <w:t>
      қарыздар түсімдері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қаражаттарының пайдаланатын қалдықтары – 817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Қарағанды облысы Абай ауданының мәслихатының 25.10.2019 № 54/573 (01.01.2019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83" w:id="67"/>
    <w:p>
      <w:pPr>
        <w:spacing w:after="0"/>
        <w:ind w:left="0"/>
        <w:jc w:val="both"/>
      </w:pPr>
      <w:r>
        <w:rPr>
          <w:rFonts w:ascii="Times New Roman"/>
          <w:b w:val="false"/>
          <w:i w:val="false"/>
          <w:color w:val="000000"/>
          <w:sz w:val="28"/>
        </w:rPr>
        <w:t xml:space="preserve">
      11. 2019 жылға арналған Южный кенті бюджетінің нысаналы трансферттері </w:t>
      </w:r>
      <w:r>
        <w:rPr>
          <w:rFonts w:ascii="Times New Roman"/>
          <w:b w:val="false"/>
          <w:i w:val="false"/>
          <w:color w:val="000000"/>
          <w:sz w:val="28"/>
        </w:rPr>
        <w:t>19 қосымшаға</w:t>
      </w:r>
      <w:r>
        <w:rPr>
          <w:rFonts w:ascii="Times New Roman"/>
          <w:b w:val="false"/>
          <w:i w:val="false"/>
          <w:color w:val="000000"/>
          <w:sz w:val="28"/>
        </w:rPr>
        <w:t xml:space="preserve"> сәйкес ескерілсін.</w:t>
      </w:r>
    </w:p>
    <w:bookmarkEnd w:id="67"/>
    <w:bookmarkStart w:name="z84" w:id="68"/>
    <w:p>
      <w:pPr>
        <w:spacing w:after="0"/>
        <w:ind w:left="0"/>
        <w:jc w:val="both"/>
      </w:pPr>
      <w:r>
        <w:rPr>
          <w:rFonts w:ascii="Times New Roman"/>
          <w:b w:val="false"/>
          <w:i w:val="false"/>
          <w:color w:val="000000"/>
          <w:sz w:val="28"/>
        </w:rPr>
        <w:t xml:space="preserve">
      12. 2019 жылға арналған Южный кенті бюджетінің орындалу процесінде секвестрге жатпайтын бюджеттік бағдарламалардың тізбесі </w:t>
      </w:r>
      <w:r>
        <w:rPr>
          <w:rFonts w:ascii="Times New Roman"/>
          <w:b w:val="false"/>
          <w:i w:val="false"/>
          <w:color w:val="000000"/>
          <w:sz w:val="28"/>
        </w:rPr>
        <w:t>20 қосымшаға</w:t>
      </w:r>
      <w:r>
        <w:rPr>
          <w:rFonts w:ascii="Times New Roman"/>
          <w:b w:val="false"/>
          <w:i w:val="false"/>
          <w:color w:val="000000"/>
          <w:sz w:val="28"/>
        </w:rPr>
        <w:t xml:space="preserve"> сәйкес бекітілсін.</w:t>
      </w:r>
    </w:p>
    <w:bookmarkEnd w:id="68"/>
    <w:bookmarkStart w:name="z85" w:id="69"/>
    <w:p>
      <w:pPr>
        <w:spacing w:after="0"/>
        <w:ind w:left="0"/>
        <w:jc w:val="both"/>
      </w:pPr>
      <w:r>
        <w:rPr>
          <w:rFonts w:ascii="Times New Roman"/>
          <w:b w:val="false"/>
          <w:i w:val="false"/>
          <w:color w:val="000000"/>
          <w:sz w:val="28"/>
        </w:rPr>
        <w:t xml:space="preserve">
      13. 2019-2021 жылдарға арналған Дубовка ауылдық округінің бюджетін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 xml:space="preserve"> және </w:t>
      </w:r>
      <w:r>
        <w:rPr>
          <w:rFonts w:ascii="Times New Roman"/>
          <w:b w:val="false"/>
          <w:i w:val="false"/>
          <w:color w:val="000000"/>
          <w:sz w:val="28"/>
        </w:rPr>
        <w:t>23 қосымшаларға</w:t>
      </w:r>
      <w:r>
        <w:rPr>
          <w:rFonts w:ascii="Times New Roman"/>
          <w:b w:val="false"/>
          <w:i w:val="false"/>
          <w:color w:val="000000"/>
          <w:sz w:val="28"/>
        </w:rPr>
        <w:t xml:space="preserve"> сәйкес, оның ішінде 2019 жылға келесі көлемдерде бекітілсін:</w:t>
      </w:r>
    </w:p>
    <w:bookmarkEnd w:id="69"/>
    <w:bookmarkStart w:name="z88" w:id="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43 787 мың теңге, оның ішінде:</w:t>
      </w:r>
    </w:p>
    <w:bookmarkEnd w:id="70"/>
    <w:bookmarkStart w:name="z89" w:id="71"/>
    <w:p>
      <w:pPr>
        <w:spacing w:after="0"/>
        <w:ind w:left="0"/>
        <w:jc w:val="both"/>
      </w:pPr>
      <w:r>
        <w:rPr>
          <w:rFonts w:ascii="Times New Roman"/>
          <w:b w:val="false"/>
          <w:i w:val="false"/>
          <w:color w:val="000000"/>
          <w:sz w:val="28"/>
        </w:rPr>
        <w:t>
      салықтық түсімдер – 7 228 мың теңге;</w:t>
      </w:r>
    </w:p>
    <w:bookmarkEnd w:id="71"/>
    <w:bookmarkStart w:name="z90" w:id="72"/>
    <w:p>
      <w:pPr>
        <w:spacing w:after="0"/>
        <w:ind w:left="0"/>
        <w:jc w:val="both"/>
      </w:pPr>
      <w:r>
        <w:rPr>
          <w:rFonts w:ascii="Times New Roman"/>
          <w:b w:val="false"/>
          <w:i w:val="false"/>
          <w:color w:val="000000"/>
          <w:sz w:val="28"/>
        </w:rPr>
        <w:t>
      салықтық емес түсімдер – 0 мың теңге;</w:t>
      </w:r>
    </w:p>
    <w:bookmarkEnd w:id="72"/>
    <w:bookmarkStart w:name="z91" w:id="7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3"/>
    <w:bookmarkStart w:name="z92" w:id="74"/>
    <w:p>
      <w:pPr>
        <w:spacing w:after="0"/>
        <w:ind w:left="0"/>
        <w:jc w:val="both"/>
      </w:pPr>
      <w:r>
        <w:rPr>
          <w:rFonts w:ascii="Times New Roman"/>
          <w:b w:val="false"/>
          <w:i w:val="false"/>
          <w:color w:val="000000"/>
          <w:sz w:val="28"/>
        </w:rPr>
        <w:t>
      трансферттердің түсімдері – 36 559 мың теңге;</w:t>
      </w:r>
    </w:p>
    <w:bookmarkEnd w:id="74"/>
    <w:bookmarkStart w:name="z93" w:id="75"/>
    <w:p>
      <w:pPr>
        <w:spacing w:after="0"/>
        <w:ind w:left="0"/>
        <w:jc w:val="both"/>
      </w:pPr>
      <w:r>
        <w:rPr>
          <w:rFonts w:ascii="Times New Roman"/>
          <w:b w:val="false"/>
          <w:i w:val="false"/>
          <w:color w:val="000000"/>
          <w:sz w:val="28"/>
        </w:rPr>
        <w:t>
      2) шығындар – 44 689 мың теңге;</w:t>
      </w:r>
    </w:p>
    <w:bookmarkEnd w:id="75"/>
    <w:bookmarkStart w:name="z94" w:id="76"/>
    <w:p>
      <w:pPr>
        <w:spacing w:after="0"/>
        <w:ind w:left="0"/>
        <w:jc w:val="both"/>
      </w:pPr>
      <w:r>
        <w:rPr>
          <w:rFonts w:ascii="Times New Roman"/>
          <w:b w:val="false"/>
          <w:i w:val="false"/>
          <w:color w:val="000000"/>
          <w:sz w:val="28"/>
        </w:rPr>
        <w:t>
      3) таза бюджеттік кредиттер – 0 мың теңге;</w:t>
      </w:r>
    </w:p>
    <w:bookmarkEnd w:id="76"/>
    <w:bookmarkStart w:name="z95" w:id="77"/>
    <w:p>
      <w:pPr>
        <w:spacing w:after="0"/>
        <w:ind w:left="0"/>
        <w:jc w:val="both"/>
      </w:pPr>
      <w:r>
        <w:rPr>
          <w:rFonts w:ascii="Times New Roman"/>
          <w:b w:val="false"/>
          <w:i w:val="false"/>
          <w:color w:val="000000"/>
          <w:sz w:val="28"/>
        </w:rPr>
        <w:t>
      бюджеттік кредиттер – 0 мың теңге;</w:t>
      </w:r>
    </w:p>
    <w:bookmarkEnd w:id="77"/>
    <w:bookmarkStart w:name="z96" w:id="78"/>
    <w:p>
      <w:pPr>
        <w:spacing w:after="0"/>
        <w:ind w:left="0"/>
        <w:jc w:val="both"/>
      </w:pPr>
      <w:r>
        <w:rPr>
          <w:rFonts w:ascii="Times New Roman"/>
          <w:b w:val="false"/>
          <w:i w:val="false"/>
          <w:color w:val="000000"/>
          <w:sz w:val="28"/>
        </w:rPr>
        <w:t>
      бюджеттік кредиттерді өтеу – 0 мың теңге;</w:t>
      </w:r>
    </w:p>
    <w:bookmarkEnd w:id="78"/>
    <w:bookmarkStart w:name="z97" w:id="79"/>
    <w:p>
      <w:pPr>
        <w:spacing w:after="0"/>
        <w:ind w:left="0"/>
        <w:jc w:val="both"/>
      </w:pPr>
      <w:r>
        <w:rPr>
          <w:rFonts w:ascii="Times New Roman"/>
          <w:b w:val="false"/>
          <w:i w:val="false"/>
          <w:color w:val="000000"/>
          <w:sz w:val="28"/>
        </w:rPr>
        <w:t>
      4) қаржылық активтерімен операциялар бойынша сальдо – 0 мың теңге, оның ішінде:</w:t>
      </w:r>
    </w:p>
    <w:bookmarkEnd w:id="79"/>
    <w:bookmarkStart w:name="z98" w:id="80"/>
    <w:p>
      <w:pPr>
        <w:spacing w:after="0"/>
        <w:ind w:left="0"/>
        <w:jc w:val="both"/>
      </w:pPr>
      <w:r>
        <w:rPr>
          <w:rFonts w:ascii="Times New Roman"/>
          <w:b w:val="false"/>
          <w:i w:val="false"/>
          <w:color w:val="000000"/>
          <w:sz w:val="28"/>
        </w:rPr>
        <w:t>
      қаржы активтерін сатып алу – 0 мың теңге;</w:t>
      </w:r>
    </w:p>
    <w:bookmarkEnd w:id="80"/>
    <w:bookmarkStart w:name="z99" w:id="8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81"/>
    <w:bookmarkStart w:name="z100" w:id="82"/>
    <w:p>
      <w:pPr>
        <w:spacing w:after="0"/>
        <w:ind w:left="0"/>
        <w:jc w:val="both"/>
      </w:pPr>
      <w:r>
        <w:rPr>
          <w:rFonts w:ascii="Times New Roman"/>
          <w:b w:val="false"/>
          <w:i w:val="false"/>
          <w:color w:val="000000"/>
          <w:sz w:val="28"/>
        </w:rPr>
        <w:t>
      5) бюджет тапшылығы (профициті) – алу 902 мың теңге;</w:t>
      </w:r>
    </w:p>
    <w:bookmarkEnd w:id="82"/>
    <w:bookmarkStart w:name="z101" w:id="83"/>
    <w:p>
      <w:pPr>
        <w:spacing w:after="0"/>
        <w:ind w:left="0"/>
        <w:jc w:val="both"/>
      </w:pPr>
      <w:r>
        <w:rPr>
          <w:rFonts w:ascii="Times New Roman"/>
          <w:b w:val="false"/>
          <w:i w:val="false"/>
          <w:color w:val="000000"/>
          <w:sz w:val="28"/>
        </w:rPr>
        <w:t>
      6) бюджет тапшылығын қаржыландыру (профицитін пайдалану) – 902 мың теңге:</w:t>
      </w:r>
    </w:p>
    <w:bookmarkEnd w:id="83"/>
    <w:p>
      <w:pPr>
        <w:spacing w:after="0"/>
        <w:ind w:left="0"/>
        <w:jc w:val="both"/>
      </w:pPr>
      <w:r>
        <w:rPr>
          <w:rFonts w:ascii="Times New Roman"/>
          <w:b w:val="false"/>
          <w:i w:val="false"/>
          <w:color w:val="000000"/>
          <w:sz w:val="28"/>
        </w:rPr>
        <w:t>
      қарыздар түсімдері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қаражаттарының пайдаланатын қалдықтары – 902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Қарағанды облысы Абай ауданының мәслихатының 25.10.2019 № 54/573 (01.01.2019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103" w:id="84"/>
    <w:p>
      <w:pPr>
        <w:spacing w:after="0"/>
        <w:ind w:left="0"/>
        <w:jc w:val="both"/>
      </w:pPr>
      <w:r>
        <w:rPr>
          <w:rFonts w:ascii="Times New Roman"/>
          <w:b w:val="false"/>
          <w:i w:val="false"/>
          <w:color w:val="000000"/>
          <w:sz w:val="28"/>
        </w:rPr>
        <w:t xml:space="preserve">
      14. 2019 жылға арналған Дубовка ауылдық округі бюджетінің нысаналы трансферттері </w:t>
      </w:r>
      <w:r>
        <w:rPr>
          <w:rFonts w:ascii="Times New Roman"/>
          <w:b w:val="false"/>
          <w:i w:val="false"/>
          <w:color w:val="000000"/>
          <w:sz w:val="28"/>
        </w:rPr>
        <w:t>24 қосымшаға</w:t>
      </w:r>
      <w:r>
        <w:rPr>
          <w:rFonts w:ascii="Times New Roman"/>
          <w:b w:val="false"/>
          <w:i w:val="false"/>
          <w:color w:val="000000"/>
          <w:sz w:val="28"/>
        </w:rPr>
        <w:t xml:space="preserve"> сәйкес ескерілсін.</w:t>
      </w:r>
    </w:p>
    <w:bookmarkEnd w:id="84"/>
    <w:bookmarkStart w:name="z104" w:id="85"/>
    <w:p>
      <w:pPr>
        <w:spacing w:after="0"/>
        <w:ind w:left="0"/>
        <w:jc w:val="both"/>
      </w:pPr>
      <w:r>
        <w:rPr>
          <w:rFonts w:ascii="Times New Roman"/>
          <w:b w:val="false"/>
          <w:i w:val="false"/>
          <w:color w:val="000000"/>
          <w:sz w:val="28"/>
        </w:rPr>
        <w:t xml:space="preserve">
      15. 2019 жылға арналған Дубовка ауылдық округі бюджетінің орындалу процесінде секвестрге жатпайтын бюджеттік бағдарламалардың тізбесі </w:t>
      </w:r>
      <w:r>
        <w:rPr>
          <w:rFonts w:ascii="Times New Roman"/>
          <w:b w:val="false"/>
          <w:i w:val="false"/>
          <w:color w:val="000000"/>
          <w:sz w:val="28"/>
        </w:rPr>
        <w:t>25 қосымшаға</w:t>
      </w:r>
      <w:r>
        <w:rPr>
          <w:rFonts w:ascii="Times New Roman"/>
          <w:b w:val="false"/>
          <w:i w:val="false"/>
          <w:color w:val="000000"/>
          <w:sz w:val="28"/>
        </w:rPr>
        <w:t xml:space="preserve"> сәйкес бекітілсін.</w:t>
      </w:r>
    </w:p>
    <w:bookmarkEnd w:id="85"/>
    <w:bookmarkStart w:name="z105" w:id="86"/>
    <w:p>
      <w:pPr>
        <w:spacing w:after="0"/>
        <w:ind w:left="0"/>
        <w:jc w:val="both"/>
      </w:pPr>
      <w:r>
        <w:rPr>
          <w:rFonts w:ascii="Times New Roman"/>
          <w:b w:val="false"/>
          <w:i w:val="false"/>
          <w:color w:val="000000"/>
          <w:sz w:val="28"/>
        </w:rPr>
        <w:t>
      16. 2019 жылға аудандық маңызы бар қалалар, кенттер, ауылдық округтің бюджеттеріне берілетін субвенциялардың көлемі 557 339 мың теңге сомасында ескерілсін, оның ішінде:</w:t>
      </w:r>
    </w:p>
    <w:bookmarkEnd w:id="86"/>
    <w:bookmarkStart w:name="z106" w:id="87"/>
    <w:p>
      <w:pPr>
        <w:spacing w:after="0"/>
        <w:ind w:left="0"/>
        <w:jc w:val="both"/>
      </w:pPr>
      <w:r>
        <w:rPr>
          <w:rFonts w:ascii="Times New Roman"/>
          <w:b w:val="false"/>
          <w:i w:val="false"/>
          <w:color w:val="000000"/>
          <w:sz w:val="28"/>
        </w:rPr>
        <w:t>
      Абай қаласы – 352 162 мың теңге;</w:t>
      </w:r>
    </w:p>
    <w:bookmarkEnd w:id="87"/>
    <w:bookmarkStart w:name="z107" w:id="88"/>
    <w:p>
      <w:pPr>
        <w:spacing w:after="0"/>
        <w:ind w:left="0"/>
        <w:jc w:val="both"/>
      </w:pPr>
      <w:r>
        <w:rPr>
          <w:rFonts w:ascii="Times New Roman"/>
          <w:b w:val="false"/>
          <w:i w:val="false"/>
          <w:color w:val="000000"/>
          <w:sz w:val="28"/>
        </w:rPr>
        <w:t>
      Топар кенті – 103 612 мың теңге;</w:t>
      </w:r>
    </w:p>
    <w:bookmarkEnd w:id="88"/>
    <w:bookmarkStart w:name="z108" w:id="89"/>
    <w:p>
      <w:pPr>
        <w:spacing w:after="0"/>
        <w:ind w:left="0"/>
        <w:jc w:val="both"/>
      </w:pPr>
      <w:r>
        <w:rPr>
          <w:rFonts w:ascii="Times New Roman"/>
          <w:b w:val="false"/>
          <w:i w:val="false"/>
          <w:color w:val="000000"/>
          <w:sz w:val="28"/>
        </w:rPr>
        <w:t>
      Қарабас кенті – 30 657 мың теңге;</w:t>
      </w:r>
    </w:p>
    <w:bookmarkEnd w:id="89"/>
    <w:bookmarkStart w:name="z109" w:id="90"/>
    <w:p>
      <w:pPr>
        <w:spacing w:after="0"/>
        <w:ind w:left="0"/>
        <w:jc w:val="both"/>
      </w:pPr>
      <w:r>
        <w:rPr>
          <w:rFonts w:ascii="Times New Roman"/>
          <w:b w:val="false"/>
          <w:i w:val="false"/>
          <w:color w:val="000000"/>
          <w:sz w:val="28"/>
        </w:rPr>
        <w:t>
      Южный кенті – 37 847 мың теңге;</w:t>
      </w:r>
    </w:p>
    <w:bookmarkEnd w:id="90"/>
    <w:bookmarkStart w:name="z110" w:id="91"/>
    <w:p>
      <w:pPr>
        <w:spacing w:after="0"/>
        <w:ind w:left="0"/>
        <w:jc w:val="both"/>
      </w:pPr>
      <w:r>
        <w:rPr>
          <w:rFonts w:ascii="Times New Roman"/>
          <w:b w:val="false"/>
          <w:i w:val="false"/>
          <w:color w:val="000000"/>
          <w:sz w:val="28"/>
        </w:rPr>
        <w:t>
      Дубовка ауылдық округі – 33 061 мың теңге.</w:t>
      </w:r>
    </w:p>
    <w:bookmarkEnd w:id="91"/>
    <w:bookmarkStart w:name="z111" w:id="92"/>
    <w:p>
      <w:pPr>
        <w:spacing w:after="0"/>
        <w:ind w:left="0"/>
        <w:jc w:val="both"/>
      </w:pPr>
      <w:r>
        <w:rPr>
          <w:rFonts w:ascii="Times New Roman"/>
          <w:b w:val="false"/>
          <w:i w:val="false"/>
          <w:color w:val="000000"/>
          <w:sz w:val="28"/>
        </w:rPr>
        <w:t>
      17. 2019 жылға аудандық маңызы бар қалалар, ауылдар, кенттер, ауылдық округтер бюджеттерден қаржыландырылатын, ауылдық жерлерде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азаматтық қызметшілеріне, қалалық жағдайда қызметтің осы түрлерімен айналысатын азаматтық қызметшілердің жалақыларымен және мөлшерлемелерімен салыстырғанда кемінде жиырма бес пайызға жоғары лауазымдық жалақылары мен тарифтік мөлшерлемелер ескерілсін.</w:t>
      </w:r>
    </w:p>
    <w:bookmarkEnd w:id="92"/>
    <w:bookmarkStart w:name="z112" w:id="93"/>
    <w:p>
      <w:pPr>
        <w:spacing w:after="0"/>
        <w:ind w:left="0"/>
        <w:jc w:val="both"/>
      </w:pPr>
      <w:r>
        <w:rPr>
          <w:rFonts w:ascii="Times New Roman"/>
          <w:b w:val="false"/>
          <w:i w:val="false"/>
          <w:color w:val="000000"/>
          <w:sz w:val="28"/>
        </w:rPr>
        <w:t>
      18. Осы шешім 2019 жылдың 1 қаңтарынан бастап қолданысқа енгізіледі.</w:t>
      </w:r>
    </w:p>
    <w:bookmarkEnd w:id="9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Лозинский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Цай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41/453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20" w:id="94"/>
    <w:p>
      <w:pPr>
        <w:spacing w:after="0"/>
        <w:ind w:left="0"/>
        <w:jc w:val="left"/>
      </w:pPr>
      <w:r>
        <w:rPr>
          <w:rFonts w:ascii="Times New Roman"/>
          <w:b/>
          <w:i w:val="false"/>
          <w:color w:val="000000"/>
        </w:rPr>
        <w:t xml:space="preserve"> 2019 жылға арналған Абай қаласының бюджеті</w:t>
      </w:r>
    </w:p>
    <w:bookmarkEnd w:id="94"/>
    <w:p>
      <w:pPr>
        <w:spacing w:after="0"/>
        <w:ind w:left="0"/>
        <w:jc w:val="both"/>
      </w:pPr>
      <w:r>
        <w:rPr>
          <w:rFonts w:ascii="Times New Roman"/>
          <w:b w:val="false"/>
          <w:i w:val="false"/>
          <w:color w:val="ff0000"/>
          <w:sz w:val="28"/>
        </w:rPr>
        <w:t xml:space="preserve">
      Ескерту. 1-қосымша жаңа редакцияда - Қарағанды облысы Абай ауданының мәслихатының 25.10.2019 № 54/573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644 046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110 268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62 883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62 883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47 385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533 157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533 157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533 157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2"/>
        <w:gridCol w:w="1650"/>
        <w:gridCol w:w="1650"/>
        <w:gridCol w:w="3831"/>
        <w:gridCol w:w="31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674 240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356 605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356 605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356 605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1043"/>
        <w:gridCol w:w="1043"/>
        <w:gridCol w:w="1043"/>
        <w:gridCol w:w="3808"/>
        <w:gridCol w:w="43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Бюжет тапшылығы (профициті)</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- 30 194</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30 194</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41/453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126" w:id="95"/>
    <w:p>
      <w:pPr>
        <w:spacing w:after="0"/>
        <w:ind w:left="0"/>
        <w:jc w:val="left"/>
      </w:pPr>
      <w:r>
        <w:rPr>
          <w:rFonts w:ascii="Times New Roman"/>
          <w:b/>
          <w:i w:val="false"/>
          <w:color w:val="000000"/>
        </w:rPr>
        <w:t xml:space="preserve"> 2020 жылға арналған Абай қаласының бюджеті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424 545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106 898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51 153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316 700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316 700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2"/>
        <w:gridCol w:w="1650"/>
        <w:gridCol w:w="1650"/>
        <w:gridCol w:w="3831"/>
        <w:gridCol w:w="31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41/453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132" w:id="96"/>
    <w:p>
      <w:pPr>
        <w:spacing w:after="0"/>
        <w:ind w:left="0"/>
        <w:jc w:val="left"/>
      </w:pPr>
      <w:r>
        <w:rPr>
          <w:rFonts w:ascii="Times New Roman"/>
          <w:b/>
          <w:i w:val="false"/>
          <w:color w:val="000000"/>
        </w:rPr>
        <w:t xml:space="preserve"> 2021 жылға арналған Абай қаласының бюджеті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424 560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111 173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53 198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46 782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312 402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312 402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2"/>
        <w:gridCol w:w="1650"/>
        <w:gridCol w:w="1650"/>
        <w:gridCol w:w="3831"/>
        <w:gridCol w:w="31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41/453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138" w:id="97"/>
    <w:p>
      <w:pPr>
        <w:spacing w:after="0"/>
        <w:ind w:left="0"/>
        <w:jc w:val="left"/>
      </w:pPr>
      <w:r>
        <w:rPr>
          <w:rFonts w:ascii="Times New Roman"/>
          <w:b/>
          <w:i w:val="false"/>
          <w:color w:val="000000"/>
        </w:rPr>
        <w:t xml:space="preserve"> 2019 жылға арналған Абай қаласының нысаналы трансферттері</w:t>
      </w:r>
    </w:p>
    <w:bookmarkEnd w:id="97"/>
    <w:p>
      <w:pPr>
        <w:spacing w:after="0"/>
        <w:ind w:left="0"/>
        <w:jc w:val="both"/>
      </w:pPr>
      <w:r>
        <w:rPr>
          <w:rFonts w:ascii="Times New Roman"/>
          <w:b w:val="false"/>
          <w:i w:val="false"/>
          <w:color w:val="ff0000"/>
          <w:sz w:val="28"/>
        </w:rPr>
        <w:t xml:space="preserve">
      Ескерту. 4-қосымша жаңа редакцияда - Қарағанды облысы Абай ауданының мәслихатының 25.10.2019 № 54/573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7"/>
        <w:gridCol w:w="5403"/>
      </w:tblGrid>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180 995</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180 995</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55 369</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15 482</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28 336</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жөндеуге</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41/453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144" w:id="98"/>
    <w:p>
      <w:pPr>
        <w:spacing w:after="0"/>
        <w:ind w:left="0"/>
        <w:jc w:val="left"/>
      </w:pPr>
      <w:r>
        <w:rPr>
          <w:rFonts w:ascii="Times New Roman"/>
          <w:b/>
          <w:i w:val="false"/>
          <w:color w:val="000000"/>
        </w:rPr>
        <w:t xml:space="preserve"> 2019 жылға арналған Абай қаласы бюджетінің орындалу процесінде секвестрге жатпайтын бюджеттік бағдарламалардың тізбесі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41/453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150" w:id="99"/>
    <w:p>
      <w:pPr>
        <w:spacing w:after="0"/>
        <w:ind w:left="0"/>
        <w:jc w:val="left"/>
      </w:pPr>
      <w:r>
        <w:rPr>
          <w:rFonts w:ascii="Times New Roman"/>
          <w:b/>
          <w:i w:val="false"/>
          <w:color w:val="000000"/>
        </w:rPr>
        <w:t xml:space="preserve"> 2019 жылға арналған Топар кентінің бюджеті</w:t>
      </w:r>
    </w:p>
    <w:bookmarkEnd w:id="99"/>
    <w:p>
      <w:pPr>
        <w:spacing w:after="0"/>
        <w:ind w:left="0"/>
        <w:jc w:val="both"/>
      </w:pPr>
      <w:r>
        <w:rPr>
          <w:rFonts w:ascii="Times New Roman"/>
          <w:b w:val="false"/>
          <w:i w:val="false"/>
          <w:color w:val="ff0000"/>
          <w:sz w:val="28"/>
        </w:rPr>
        <w:t xml:space="preserve">
      Ескерту. 6-қосымша жаңа редакцияда - Қарағанды облысы Абай ауданының мәслихатының 25.10.2019 № 54/573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280 566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83 331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73 633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197 022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197 022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607"/>
        <w:gridCol w:w="1281"/>
        <w:gridCol w:w="1281"/>
        <w:gridCol w:w="5726"/>
        <w:gridCol w:w="24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290 730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142 486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142 486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142 486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142 486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85 203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1043"/>
        <w:gridCol w:w="1043"/>
        <w:gridCol w:w="1043"/>
        <w:gridCol w:w="3808"/>
        <w:gridCol w:w="43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Бюжет тапшылығы (профициті)</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- 10 164</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10 164</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41/453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156" w:id="100"/>
    <w:p>
      <w:pPr>
        <w:spacing w:after="0"/>
        <w:ind w:left="0"/>
        <w:jc w:val="left"/>
      </w:pPr>
      <w:r>
        <w:rPr>
          <w:rFonts w:ascii="Times New Roman"/>
          <w:b/>
          <w:i w:val="false"/>
          <w:color w:val="000000"/>
        </w:rPr>
        <w:t xml:space="preserve"> 2020 жылға арналған Топар кентінің бюджеті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189 582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86 726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77 663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59 822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102 699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102 699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607"/>
        <w:gridCol w:w="1281"/>
        <w:gridCol w:w="1281"/>
        <w:gridCol w:w="5726"/>
        <w:gridCol w:w="24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189 582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114 418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114 418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114 418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114 418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41/453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162" w:id="101"/>
    <w:p>
      <w:pPr>
        <w:spacing w:after="0"/>
        <w:ind w:left="0"/>
        <w:jc w:val="left"/>
      </w:pPr>
      <w:r>
        <w:rPr>
          <w:rFonts w:ascii="Times New Roman"/>
          <w:b/>
          <w:i w:val="false"/>
          <w:color w:val="000000"/>
        </w:rPr>
        <w:t xml:space="preserve"> 2021 жылға арналған Топар кентінің бюджеті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188 400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90 198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80 772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62 216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98 038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98 038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607"/>
        <w:gridCol w:w="1281"/>
        <w:gridCol w:w="1281"/>
        <w:gridCol w:w="5726"/>
        <w:gridCol w:w="24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113 236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113 236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113 236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113 236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41/453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bookmarkStart w:name="z168" w:id="102"/>
    <w:p>
      <w:pPr>
        <w:spacing w:after="0"/>
        <w:ind w:left="0"/>
        <w:jc w:val="left"/>
      </w:pPr>
      <w:r>
        <w:rPr>
          <w:rFonts w:ascii="Times New Roman"/>
          <w:b/>
          <w:i w:val="false"/>
          <w:color w:val="000000"/>
        </w:rPr>
        <w:t xml:space="preserve"> 2019 жылға арналған Топар кентінің нысаналы трансферттері</w:t>
      </w:r>
    </w:p>
    <w:bookmarkEnd w:id="102"/>
    <w:p>
      <w:pPr>
        <w:spacing w:after="0"/>
        <w:ind w:left="0"/>
        <w:jc w:val="both"/>
      </w:pPr>
      <w:r>
        <w:rPr>
          <w:rFonts w:ascii="Times New Roman"/>
          <w:b w:val="false"/>
          <w:i w:val="false"/>
          <w:color w:val="ff0000"/>
          <w:sz w:val="28"/>
        </w:rPr>
        <w:t xml:space="preserve">
      Ескерту. 9-қосымша жаңа редакцияда - Қарағанды облысы Абай ауданының мәслихатының 25.10.2019 № 54/573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9"/>
        <w:gridCol w:w="4961"/>
      </w:tblGrid>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93 410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93 410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34 287</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41/453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174" w:id="103"/>
    <w:p>
      <w:pPr>
        <w:spacing w:after="0"/>
        <w:ind w:left="0"/>
        <w:jc w:val="left"/>
      </w:pPr>
      <w:r>
        <w:rPr>
          <w:rFonts w:ascii="Times New Roman"/>
          <w:b/>
          <w:i w:val="false"/>
          <w:color w:val="000000"/>
        </w:rPr>
        <w:t xml:space="preserve"> 2019 жылға арналған Топар кенті бюджетінің орындалу процесінде секвестрге жатпайтын бюджеттік бағдарламалардың тізбесі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41/453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bookmarkStart w:name="z180" w:id="104"/>
    <w:p>
      <w:pPr>
        <w:spacing w:after="0"/>
        <w:ind w:left="0"/>
        <w:jc w:val="left"/>
      </w:pPr>
      <w:r>
        <w:rPr>
          <w:rFonts w:ascii="Times New Roman"/>
          <w:b/>
          <w:i w:val="false"/>
          <w:color w:val="000000"/>
        </w:rPr>
        <w:t xml:space="preserve"> 2019 жылға арналған Қарабас кентінің бюджеті</w:t>
      </w:r>
    </w:p>
    <w:bookmarkEnd w:id="104"/>
    <w:p>
      <w:pPr>
        <w:spacing w:after="0"/>
        <w:ind w:left="0"/>
        <w:jc w:val="both"/>
      </w:pPr>
      <w:r>
        <w:rPr>
          <w:rFonts w:ascii="Times New Roman"/>
          <w:b w:val="false"/>
          <w:i w:val="false"/>
          <w:color w:val="ff0000"/>
          <w:sz w:val="28"/>
        </w:rPr>
        <w:t xml:space="preserve">
      Ескерту. 11-қосымша жаңа редакцияда - Қарағанды облысы Абай ауданының мәслихатының 25.10.2019 № 54/573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1182"/>
        <w:gridCol w:w="1182"/>
        <w:gridCol w:w="1182"/>
        <w:gridCol w:w="4316"/>
        <w:gridCol w:w="32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Бюжет тапшылығы (профициті)</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41/453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bookmarkStart w:name="z186" w:id="105"/>
    <w:p>
      <w:pPr>
        <w:spacing w:after="0"/>
        <w:ind w:left="0"/>
        <w:jc w:val="left"/>
      </w:pPr>
      <w:r>
        <w:rPr>
          <w:rFonts w:ascii="Times New Roman"/>
          <w:b/>
          <w:i w:val="false"/>
          <w:color w:val="000000"/>
        </w:rPr>
        <w:t xml:space="preserve"> 2020 жылға арналған Қарабас кентінің бюджеті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41/453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қосымша</w:t>
            </w:r>
          </w:p>
        </w:tc>
      </w:tr>
    </w:tbl>
    <w:bookmarkStart w:name="z192" w:id="106"/>
    <w:p>
      <w:pPr>
        <w:spacing w:after="0"/>
        <w:ind w:left="0"/>
        <w:jc w:val="left"/>
      </w:pPr>
      <w:r>
        <w:rPr>
          <w:rFonts w:ascii="Times New Roman"/>
          <w:b/>
          <w:i w:val="false"/>
          <w:color w:val="000000"/>
        </w:rPr>
        <w:t xml:space="preserve"> 2021 жылға арналған Қарабас кентінің бюджеті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41/453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қосымша</w:t>
            </w:r>
          </w:p>
        </w:tc>
      </w:tr>
    </w:tbl>
    <w:bookmarkStart w:name="z198" w:id="107"/>
    <w:p>
      <w:pPr>
        <w:spacing w:after="0"/>
        <w:ind w:left="0"/>
        <w:jc w:val="left"/>
      </w:pPr>
      <w:r>
        <w:rPr>
          <w:rFonts w:ascii="Times New Roman"/>
          <w:b/>
          <w:i w:val="false"/>
          <w:color w:val="000000"/>
        </w:rPr>
        <w:t xml:space="preserve"> 2019 жылға арналған Қарабас кентінің нысаналы трансферттері</w:t>
      </w:r>
    </w:p>
    <w:bookmarkEnd w:id="107"/>
    <w:p>
      <w:pPr>
        <w:spacing w:after="0"/>
        <w:ind w:left="0"/>
        <w:jc w:val="both"/>
      </w:pPr>
      <w:r>
        <w:rPr>
          <w:rFonts w:ascii="Times New Roman"/>
          <w:b w:val="false"/>
          <w:i w:val="false"/>
          <w:color w:val="ff0000"/>
          <w:sz w:val="28"/>
        </w:rPr>
        <w:t xml:space="preserve">
      Ескерту. 14-қосымша жаңа редакцияда - Қарағанды облысы Абай ауданының мәслихатының 25.10.2019 № 54/573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9"/>
        <w:gridCol w:w="4461"/>
      </w:tblGrid>
      <w:tr>
        <w:trPr>
          <w:trHeight w:val="30" w:hRule="atLeast"/>
        </w:trPr>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w:t>
            </w:r>
          </w:p>
        </w:tc>
      </w:tr>
      <w:tr>
        <w:trPr>
          <w:trHeight w:val="30" w:hRule="atLeast"/>
        </w:trPr>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w:t>
            </w:r>
          </w:p>
        </w:tc>
      </w:tr>
      <w:tr>
        <w:trPr>
          <w:trHeight w:val="30" w:hRule="atLeast"/>
        </w:trPr>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41/453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қосымша</w:t>
            </w:r>
          </w:p>
        </w:tc>
      </w:tr>
    </w:tbl>
    <w:bookmarkStart w:name="z204" w:id="108"/>
    <w:p>
      <w:pPr>
        <w:spacing w:after="0"/>
        <w:ind w:left="0"/>
        <w:jc w:val="left"/>
      </w:pPr>
      <w:r>
        <w:rPr>
          <w:rFonts w:ascii="Times New Roman"/>
          <w:b/>
          <w:i w:val="false"/>
          <w:color w:val="000000"/>
        </w:rPr>
        <w:t xml:space="preserve"> 2019 жылға арналған Қарабас кенті бюджетінің орындалу процесінде секвестрге жатпайтын бюджеттік бағдарламалардың тізбесі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41/453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қосымша</w:t>
            </w:r>
          </w:p>
        </w:tc>
      </w:tr>
    </w:tbl>
    <w:bookmarkStart w:name="z210" w:id="109"/>
    <w:p>
      <w:pPr>
        <w:spacing w:after="0"/>
        <w:ind w:left="0"/>
        <w:jc w:val="left"/>
      </w:pPr>
      <w:r>
        <w:rPr>
          <w:rFonts w:ascii="Times New Roman"/>
          <w:b/>
          <w:i w:val="false"/>
          <w:color w:val="000000"/>
        </w:rPr>
        <w:t xml:space="preserve"> 2019 жылға арналған Южный кентінің бюджеті</w:t>
      </w:r>
    </w:p>
    <w:bookmarkEnd w:id="109"/>
    <w:p>
      <w:pPr>
        <w:spacing w:after="0"/>
        <w:ind w:left="0"/>
        <w:jc w:val="both"/>
      </w:pPr>
      <w:r>
        <w:rPr>
          <w:rFonts w:ascii="Times New Roman"/>
          <w:b w:val="false"/>
          <w:i w:val="false"/>
          <w:color w:val="ff0000"/>
          <w:sz w:val="28"/>
        </w:rPr>
        <w:t xml:space="preserve">
      Ескерту. 16-қосымша жаңа редакцияда - Қарағанды облысы Абай ауданының мәслихатының 25.10.2019 № 54/573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42 651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1214"/>
        <w:gridCol w:w="1214"/>
        <w:gridCol w:w="1214"/>
        <w:gridCol w:w="4435"/>
        <w:gridCol w:w="30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Бюжет тапшылығы (профициті)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41/453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қосымша</w:t>
            </w:r>
          </w:p>
        </w:tc>
      </w:tr>
    </w:tbl>
    <w:bookmarkStart w:name="z216" w:id="110"/>
    <w:p>
      <w:pPr>
        <w:spacing w:after="0"/>
        <w:ind w:left="0"/>
        <w:jc w:val="left"/>
      </w:pPr>
      <w:r>
        <w:rPr>
          <w:rFonts w:ascii="Times New Roman"/>
          <w:b/>
          <w:i w:val="false"/>
          <w:color w:val="000000"/>
        </w:rPr>
        <w:t xml:space="preserve"> 2020 жылға арналған Южный кентінің бюджеті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41/453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қосымша</w:t>
            </w:r>
          </w:p>
        </w:tc>
      </w:tr>
    </w:tbl>
    <w:bookmarkStart w:name="z222" w:id="111"/>
    <w:p>
      <w:pPr>
        <w:spacing w:after="0"/>
        <w:ind w:left="0"/>
        <w:jc w:val="left"/>
      </w:pPr>
      <w:r>
        <w:rPr>
          <w:rFonts w:ascii="Times New Roman"/>
          <w:b/>
          <w:i w:val="false"/>
          <w:color w:val="000000"/>
        </w:rPr>
        <w:t xml:space="preserve"> 2021 жылға арналған Южный кентінің бюджеті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41/453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қосымша</w:t>
            </w:r>
          </w:p>
        </w:tc>
      </w:tr>
    </w:tbl>
    <w:bookmarkStart w:name="z228" w:id="112"/>
    <w:p>
      <w:pPr>
        <w:spacing w:after="0"/>
        <w:ind w:left="0"/>
        <w:jc w:val="left"/>
      </w:pPr>
      <w:r>
        <w:rPr>
          <w:rFonts w:ascii="Times New Roman"/>
          <w:b/>
          <w:i w:val="false"/>
          <w:color w:val="000000"/>
        </w:rPr>
        <w:t xml:space="preserve"> 2019 жылға арналған Южный кентінің нысаналы трансферттері</w:t>
      </w:r>
    </w:p>
    <w:bookmarkEnd w:id="112"/>
    <w:p>
      <w:pPr>
        <w:spacing w:after="0"/>
        <w:ind w:left="0"/>
        <w:jc w:val="both"/>
      </w:pPr>
      <w:r>
        <w:rPr>
          <w:rFonts w:ascii="Times New Roman"/>
          <w:b w:val="false"/>
          <w:i w:val="false"/>
          <w:color w:val="ff0000"/>
          <w:sz w:val="28"/>
        </w:rPr>
        <w:t xml:space="preserve">
      Ескерту. 19-қосымша жаңа редакцияда - Қарағанды облысы Абай ауданының мәслихатының 25.10.2019 № 54/573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9"/>
        <w:gridCol w:w="4461"/>
      </w:tblGrid>
      <w:tr>
        <w:trPr>
          <w:trHeight w:val="30" w:hRule="atLeast"/>
        </w:trPr>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r>
      <w:tr>
        <w:trPr>
          <w:trHeight w:val="30" w:hRule="atLeast"/>
        </w:trPr>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r>
      <w:tr>
        <w:trPr>
          <w:trHeight w:val="30" w:hRule="atLeast"/>
        </w:trPr>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41/453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қосымша</w:t>
            </w:r>
          </w:p>
        </w:tc>
      </w:tr>
    </w:tbl>
    <w:bookmarkStart w:name="z234" w:id="113"/>
    <w:p>
      <w:pPr>
        <w:spacing w:after="0"/>
        <w:ind w:left="0"/>
        <w:jc w:val="left"/>
      </w:pPr>
      <w:r>
        <w:rPr>
          <w:rFonts w:ascii="Times New Roman"/>
          <w:b/>
          <w:i w:val="false"/>
          <w:color w:val="000000"/>
        </w:rPr>
        <w:t xml:space="preserve"> 2019 жылға арналған Южный кенті бюджетінің орындалу процесінде секвестрге жатпайтын бюджеттік бағдарламалардың тізбесі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41/453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қосымша</w:t>
            </w:r>
          </w:p>
        </w:tc>
      </w:tr>
    </w:tbl>
    <w:bookmarkStart w:name="z240" w:id="114"/>
    <w:p>
      <w:pPr>
        <w:spacing w:after="0"/>
        <w:ind w:left="0"/>
        <w:jc w:val="left"/>
      </w:pPr>
      <w:r>
        <w:rPr>
          <w:rFonts w:ascii="Times New Roman"/>
          <w:b/>
          <w:i w:val="false"/>
          <w:color w:val="000000"/>
        </w:rPr>
        <w:t xml:space="preserve"> 2019 жылға арналған Дубовка ауылдық округінің бюджеті</w:t>
      </w:r>
    </w:p>
    <w:bookmarkEnd w:id="114"/>
    <w:p>
      <w:pPr>
        <w:spacing w:after="0"/>
        <w:ind w:left="0"/>
        <w:jc w:val="both"/>
      </w:pPr>
      <w:r>
        <w:rPr>
          <w:rFonts w:ascii="Times New Roman"/>
          <w:b w:val="false"/>
          <w:i w:val="false"/>
          <w:color w:val="ff0000"/>
          <w:sz w:val="28"/>
        </w:rPr>
        <w:t xml:space="preserve">
      Ескерту. 21-қосымша жаңа редакцияда - Қарағанды облысы Абай ауданының мәслихатының 25.10.2019 № 54/573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43 787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36 559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36 559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44 689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1182"/>
        <w:gridCol w:w="1182"/>
        <w:gridCol w:w="1182"/>
        <w:gridCol w:w="4316"/>
        <w:gridCol w:w="32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Бюжет тапшылығы (профициті)</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- 902</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41/453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 қосымша</w:t>
            </w:r>
          </w:p>
        </w:tc>
      </w:tr>
    </w:tbl>
    <w:bookmarkStart w:name="z246" w:id="115"/>
    <w:p>
      <w:pPr>
        <w:spacing w:after="0"/>
        <w:ind w:left="0"/>
        <w:jc w:val="left"/>
      </w:pPr>
      <w:r>
        <w:rPr>
          <w:rFonts w:ascii="Times New Roman"/>
          <w:b/>
          <w:i w:val="false"/>
          <w:color w:val="000000"/>
        </w:rPr>
        <w:t xml:space="preserve"> 2020 жылға арналған Дубовка ауылдық округінің бюджеті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41/453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 қосымша</w:t>
            </w:r>
          </w:p>
        </w:tc>
      </w:tr>
    </w:tbl>
    <w:bookmarkStart w:name="z252" w:id="116"/>
    <w:p>
      <w:pPr>
        <w:spacing w:after="0"/>
        <w:ind w:left="0"/>
        <w:jc w:val="left"/>
      </w:pPr>
      <w:r>
        <w:rPr>
          <w:rFonts w:ascii="Times New Roman"/>
          <w:b/>
          <w:i w:val="false"/>
          <w:color w:val="000000"/>
        </w:rPr>
        <w:t xml:space="preserve"> 2021 жылға арналған Дубовка ауылдық округінің бюджеті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41/453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 қосымша</w:t>
            </w:r>
          </w:p>
        </w:tc>
      </w:tr>
    </w:tbl>
    <w:bookmarkStart w:name="z258" w:id="117"/>
    <w:p>
      <w:pPr>
        <w:spacing w:after="0"/>
        <w:ind w:left="0"/>
        <w:jc w:val="left"/>
      </w:pPr>
      <w:r>
        <w:rPr>
          <w:rFonts w:ascii="Times New Roman"/>
          <w:b/>
          <w:i w:val="false"/>
          <w:color w:val="000000"/>
        </w:rPr>
        <w:t xml:space="preserve"> 2019 жылға арналған Дубовка ауылдық округінің нысаналы трансферттері</w:t>
      </w:r>
    </w:p>
    <w:bookmarkEnd w:id="117"/>
    <w:p>
      <w:pPr>
        <w:spacing w:after="0"/>
        <w:ind w:left="0"/>
        <w:jc w:val="both"/>
      </w:pPr>
      <w:r>
        <w:rPr>
          <w:rFonts w:ascii="Times New Roman"/>
          <w:b w:val="false"/>
          <w:i w:val="false"/>
          <w:color w:val="ff0000"/>
          <w:sz w:val="28"/>
        </w:rPr>
        <w:t xml:space="preserve">
      Ескерту. 24-қосымша жаңа редакцияда - Қарағанды облысы Абай ауданының мәслихатының 25.10.2019 № 54/573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9"/>
        <w:gridCol w:w="4461"/>
      </w:tblGrid>
      <w:tr>
        <w:trPr>
          <w:trHeight w:val="30" w:hRule="atLeast"/>
        </w:trPr>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w:t>
            </w:r>
          </w:p>
        </w:tc>
      </w:tr>
      <w:tr>
        <w:trPr>
          <w:trHeight w:val="30" w:hRule="atLeast"/>
        </w:trPr>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w:t>
            </w:r>
          </w:p>
        </w:tc>
      </w:tr>
      <w:tr>
        <w:trPr>
          <w:trHeight w:val="30" w:hRule="atLeast"/>
        </w:trPr>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41/453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қосымша</w:t>
            </w:r>
          </w:p>
        </w:tc>
      </w:tr>
    </w:tbl>
    <w:bookmarkStart w:name="z264" w:id="118"/>
    <w:p>
      <w:pPr>
        <w:spacing w:after="0"/>
        <w:ind w:left="0"/>
        <w:jc w:val="left"/>
      </w:pPr>
      <w:r>
        <w:rPr>
          <w:rFonts w:ascii="Times New Roman"/>
          <w:b/>
          <w:i w:val="false"/>
          <w:color w:val="000000"/>
        </w:rPr>
        <w:t xml:space="preserve"> 2019 жылға арналған Дубовка ауылдық округі бюджетінің орындалу процесінде секвестрге жатпайтын бюджеттік бағдарламалардың тізбесі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