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8b8e" w14:textId="03a8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2018 жылғы 25 желтоқсандағы № 40/437 шешімі. Қарағанды облысының Әділет департаментінде 2019 жылғы 4 қаңтарда № 5127 болып тіркелді. Қабылданған мерзімінің өтуіне байланысты өзінің қолданылуын тоқтатады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және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мөлшерiн айқындау туралы" </w:t>
      </w:r>
      <w:r>
        <w:rPr>
          <w:rFonts w:ascii="Times New Roman"/>
          <w:b w:val="false"/>
          <w:i w:val="false"/>
          <w:color w:val="000000"/>
          <w:sz w:val="28"/>
        </w:rPr>
        <w:t xml:space="preserve">қаулысына </w:t>
      </w:r>
      <w:r>
        <w:rPr>
          <w:rFonts w:ascii="Times New Roman"/>
          <w:b w:val="false"/>
          <w:i w:val="false"/>
          <w:color w:val="000000"/>
          <w:sz w:val="28"/>
        </w:rPr>
        <w:t>(бұдан әрі - Қаулы) сәйкес Абай аудандық мәслихаты ШЕШІМ ЕТТI:</w:t>
      </w:r>
    </w:p>
    <w:bookmarkEnd w:id="0"/>
    <w:bookmarkStart w:name="z5" w:id="1"/>
    <w:p>
      <w:pPr>
        <w:spacing w:after="0"/>
        <w:ind w:left="0"/>
        <w:jc w:val="both"/>
      </w:pPr>
      <w:r>
        <w:rPr>
          <w:rFonts w:ascii="Times New Roman"/>
          <w:b w:val="false"/>
          <w:i w:val="false"/>
          <w:color w:val="000000"/>
          <w:sz w:val="28"/>
        </w:rPr>
        <w:t>
      1.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өтініш берген уақытта жүз еселік айлық есептік көрсеткішке тең сомада көтерме жәрдемақы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мәслихатының 22.08.2019 № 51/552 (алғаш рет ресми жарияланған күнінен бастап он күнтізбелік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әлеуметтік қолдау 2019 жылы өтініш беру кезінде маманмен мәлімделген, бірақ бір мың бес жүз еселік айлық есіптік көрсеткіштен аспайтын сомада бюджеттік кредит түрінде берілсін.</w:t>
      </w:r>
    </w:p>
    <w:bookmarkEnd w:id="2"/>
    <w:bookmarkStart w:name="z7" w:id="3"/>
    <w:p>
      <w:pPr>
        <w:spacing w:after="0"/>
        <w:ind w:left="0"/>
        <w:jc w:val="both"/>
      </w:pPr>
      <w:r>
        <w:rPr>
          <w:rFonts w:ascii="Times New Roman"/>
          <w:b w:val="false"/>
          <w:i w:val="false"/>
          <w:color w:val="000000"/>
          <w:sz w:val="28"/>
        </w:rPr>
        <w:t>
      3. Ауылдық аумақтарды дамыту бойынша уәкілетті орган ретінде "Абай ауданының экономика және қаржы бөлімі" мемлекеттік мекемесі осы шешімді жүзеге асыру жөніндегі шараларды Қаулыға сәйкес қабылдасын.</w:t>
      </w:r>
    </w:p>
    <w:bookmarkEnd w:id="3"/>
    <w:bookmarkStart w:name="z8" w:id="4"/>
    <w:p>
      <w:pPr>
        <w:spacing w:after="0"/>
        <w:ind w:left="0"/>
        <w:jc w:val="both"/>
      </w:pPr>
      <w:r>
        <w:rPr>
          <w:rFonts w:ascii="Times New Roman"/>
          <w:b w:val="false"/>
          <w:i w:val="false"/>
          <w:color w:val="000000"/>
          <w:sz w:val="28"/>
        </w:rPr>
        <w:t>
      4. Осы шешімнің орындалуын бақылау экономика, тұрғын үй-коммуналдық шарушылығы және аграрлық мәселелер жөніндегі тұрақты комиссияға жүктелсін (М.З. Лозинский).</w:t>
      </w:r>
    </w:p>
    <w:bookmarkEnd w:id="4"/>
    <w:bookmarkStart w:name="z9" w:id="5"/>
    <w:p>
      <w:pPr>
        <w:spacing w:after="0"/>
        <w:ind w:left="0"/>
        <w:jc w:val="both"/>
      </w:pPr>
      <w:r>
        <w:rPr>
          <w:rFonts w:ascii="Times New Roman"/>
          <w:b w:val="false"/>
          <w:i w:val="false"/>
          <w:color w:val="000000"/>
          <w:sz w:val="28"/>
        </w:rPr>
        <w:t>
      5. Осы шешім алғаш рет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Лозинский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