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0792" w14:textId="3ce0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2018 жылғы 25 желтоқсандағы № 40/431 шешімі. Қарағанды облысының Әділет департаментінде 2018 жылғы 29 желтоқсанда № 5116 болып тіркелді. Қабылданған мерзімінің өтуіне байланысты өзінің қолданылуын тоқтатады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10 223 533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2 251 901 мың теңге;</w:t>
      </w:r>
    </w:p>
    <w:bookmarkEnd w:id="3"/>
    <w:bookmarkStart w:name="z10" w:id="4"/>
    <w:p>
      <w:pPr>
        <w:spacing w:after="0"/>
        <w:ind w:left="0"/>
        <w:jc w:val="both"/>
      </w:pPr>
      <w:r>
        <w:rPr>
          <w:rFonts w:ascii="Times New Roman"/>
          <w:b w:val="false"/>
          <w:i w:val="false"/>
          <w:color w:val="000000"/>
          <w:sz w:val="28"/>
        </w:rPr>
        <w:t>
      салықтық емес түсімдер – 17 103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80 749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7 873 780 мың теңге;</w:t>
      </w:r>
    </w:p>
    <w:bookmarkEnd w:id="6"/>
    <w:bookmarkStart w:name="z13" w:id="7"/>
    <w:p>
      <w:pPr>
        <w:spacing w:after="0"/>
        <w:ind w:left="0"/>
        <w:jc w:val="both"/>
      </w:pPr>
      <w:r>
        <w:rPr>
          <w:rFonts w:ascii="Times New Roman"/>
          <w:b w:val="false"/>
          <w:i w:val="false"/>
          <w:color w:val="000000"/>
          <w:sz w:val="28"/>
        </w:rPr>
        <w:t>
      2) шығындар – 10 316 182 мың теңге;</w:t>
      </w:r>
    </w:p>
    <w:bookmarkEnd w:id="7"/>
    <w:bookmarkStart w:name="z14" w:id="8"/>
    <w:p>
      <w:pPr>
        <w:spacing w:after="0"/>
        <w:ind w:left="0"/>
        <w:jc w:val="both"/>
      </w:pPr>
      <w:r>
        <w:rPr>
          <w:rFonts w:ascii="Times New Roman"/>
          <w:b w:val="false"/>
          <w:i w:val="false"/>
          <w:color w:val="000000"/>
          <w:sz w:val="28"/>
        </w:rPr>
        <w:t>
      3) таза бюджеттік кредиттер – алу 39 494 мың теңге:</w:t>
      </w:r>
    </w:p>
    <w:bookmarkEnd w:id="8"/>
    <w:bookmarkStart w:name="z15" w:id="9"/>
    <w:p>
      <w:pPr>
        <w:spacing w:after="0"/>
        <w:ind w:left="0"/>
        <w:jc w:val="both"/>
      </w:pPr>
      <w:r>
        <w:rPr>
          <w:rFonts w:ascii="Times New Roman"/>
          <w:b w:val="false"/>
          <w:i w:val="false"/>
          <w:color w:val="000000"/>
          <w:sz w:val="28"/>
        </w:rPr>
        <w:t>
      бюджеттік кредиттер – 68 294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107 788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53 155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53 155 мың теңге:</w:t>
      </w:r>
    </w:p>
    <w:bookmarkEnd w:id="15"/>
    <w:p>
      <w:pPr>
        <w:spacing w:after="0"/>
        <w:ind w:left="0"/>
        <w:jc w:val="both"/>
      </w:pPr>
      <w:r>
        <w:rPr>
          <w:rFonts w:ascii="Times New Roman"/>
          <w:b w:val="false"/>
          <w:i w:val="false"/>
          <w:color w:val="000000"/>
          <w:sz w:val="28"/>
        </w:rPr>
        <w:t>
      қарыздар түсімдері – 68 294 мың теңге;</w:t>
      </w:r>
    </w:p>
    <w:p>
      <w:pPr>
        <w:spacing w:after="0"/>
        <w:ind w:left="0"/>
        <w:jc w:val="both"/>
      </w:pPr>
      <w:r>
        <w:rPr>
          <w:rFonts w:ascii="Times New Roman"/>
          <w:b w:val="false"/>
          <w:i w:val="false"/>
          <w:color w:val="000000"/>
          <w:sz w:val="28"/>
        </w:rPr>
        <w:t>
      қарыздарды өтеу – 114 873 мың теңге;</w:t>
      </w:r>
    </w:p>
    <w:p>
      <w:pPr>
        <w:spacing w:after="0"/>
        <w:ind w:left="0"/>
        <w:jc w:val="both"/>
      </w:pPr>
      <w:r>
        <w:rPr>
          <w:rFonts w:ascii="Times New Roman"/>
          <w:b w:val="false"/>
          <w:i w:val="false"/>
          <w:color w:val="000000"/>
          <w:sz w:val="28"/>
        </w:rPr>
        <w:t>
      бюджет қаражаттарының пайдаланатын қалдықтары – 99 734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мәслихатының 04.12.2019 № 56/602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Аудандық бюджет түсімдерінің құрамында 2019 жылға арналған жоғары тұрған бюджеттерден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6"/>
    <w:bookmarkStart w:name="z24" w:id="17"/>
    <w:p>
      <w:pPr>
        <w:spacing w:after="0"/>
        <w:ind w:left="0"/>
        <w:jc w:val="both"/>
      </w:pPr>
      <w:r>
        <w:rPr>
          <w:rFonts w:ascii="Times New Roman"/>
          <w:b w:val="false"/>
          <w:i w:val="false"/>
          <w:color w:val="000000"/>
          <w:sz w:val="28"/>
        </w:rPr>
        <w:t>
      3. 2019 жылға арналған аудандық бюджеттен аудандық маңызы бар қалалар, кенттер, ауылдық округтің бюджеттеріне берілетін субвенциялардың көлемі 557 339 мың теңге сомасында қарастырылсын, оның ішінде:</w:t>
      </w:r>
    </w:p>
    <w:bookmarkEnd w:id="17"/>
    <w:bookmarkStart w:name="z25" w:id="18"/>
    <w:p>
      <w:pPr>
        <w:spacing w:after="0"/>
        <w:ind w:left="0"/>
        <w:jc w:val="both"/>
      </w:pPr>
      <w:r>
        <w:rPr>
          <w:rFonts w:ascii="Times New Roman"/>
          <w:b w:val="false"/>
          <w:i w:val="false"/>
          <w:color w:val="000000"/>
          <w:sz w:val="28"/>
        </w:rPr>
        <w:t>
      Абай қаласы – 352 162 мың теңге;</w:t>
      </w:r>
    </w:p>
    <w:bookmarkEnd w:id="18"/>
    <w:bookmarkStart w:name="z26" w:id="19"/>
    <w:p>
      <w:pPr>
        <w:spacing w:after="0"/>
        <w:ind w:left="0"/>
        <w:jc w:val="both"/>
      </w:pPr>
      <w:r>
        <w:rPr>
          <w:rFonts w:ascii="Times New Roman"/>
          <w:b w:val="false"/>
          <w:i w:val="false"/>
          <w:color w:val="000000"/>
          <w:sz w:val="28"/>
        </w:rPr>
        <w:t>
      Топар кенті – 103 612 мың теңге;</w:t>
      </w:r>
    </w:p>
    <w:bookmarkEnd w:id="19"/>
    <w:bookmarkStart w:name="z27" w:id="20"/>
    <w:p>
      <w:pPr>
        <w:spacing w:after="0"/>
        <w:ind w:left="0"/>
        <w:jc w:val="both"/>
      </w:pPr>
      <w:r>
        <w:rPr>
          <w:rFonts w:ascii="Times New Roman"/>
          <w:b w:val="false"/>
          <w:i w:val="false"/>
          <w:color w:val="000000"/>
          <w:sz w:val="28"/>
        </w:rPr>
        <w:t>
      Қарабас кенті – 30 657 мың теңге;</w:t>
      </w:r>
    </w:p>
    <w:bookmarkEnd w:id="20"/>
    <w:bookmarkStart w:name="z28" w:id="21"/>
    <w:p>
      <w:pPr>
        <w:spacing w:after="0"/>
        <w:ind w:left="0"/>
        <w:jc w:val="both"/>
      </w:pPr>
      <w:r>
        <w:rPr>
          <w:rFonts w:ascii="Times New Roman"/>
          <w:b w:val="false"/>
          <w:i w:val="false"/>
          <w:color w:val="000000"/>
          <w:sz w:val="28"/>
        </w:rPr>
        <w:t>
      Южный кенті – 37 847 мың теңге;</w:t>
      </w:r>
    </w:p>
    <w:bookmarkEnd w:id="21"/>
    <w:bookmarkStart w:name="z29" w:id="22"/>
    <w:p>
      <w:pPr>
        <w:spacing w:after="0"/>
        <w:ind w:left="0"/>
        <w:jc w:val="both"/>
      </w:pPr>
      <w:r>
        <w:rPr>
          <w:rFonts w:ascii="Times New Roman"/>
          <w:b w:val="false"/>
          <w:i w:val="false"/>
          <w:color w:val="000000"/>
          <w:sz w:val="28"/>
        </w:rPr>
        <w:t>
      Дубовка ауылдық округі – 33 061 мың теңге.</w:t>
      </w:r>
    </w:p>
    <w:bookmarkEnd w:id="22"/>
    <w:bookmarkStart w:name="z30" w:id="23"/>
    <w:p>
      <w:pPr>
        <w:spacing w:after="0"/>
        <w:ind w:left="0"/>
        <w:jc w:val="both"/>
      </w:pPr>
      <w:r>
        <w:rPr>
          <w:rFonts w:ascii="Times New Roman"/>
          <w:b w:val="false"/>
          <w:i w:val="false"/>
          <w:color w:val="000000"/>
          <w:sz w:val="28"/>
        </w:rPr>
        <w:t xml:space="preserve">
      4. Аудандық бюджет шығыстарының құрамында 2019 жылға арналған аудандық маңызы бар қалалар, кенттер, ауылдық округтің бюджеттеріне жергілікті бюджеттен берілетін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23"/>
    <w:bookmarkStart w:name="z31" w:id="24"/>
    <w:p>
      <w:pPr>
        <w:spacing w:after="0"/>
        <w:ind w:left="0"/>
        <w:jc w:val="both"/>
      </w:pPr>
      <w:r>
        <w:rPr>
          <w:rFonts w:ascii="Times New Roman"/>
          <w:b w:val="false"/>
          <w:i w:val="false"/>
          <w:color w:val="000000"/>
          <w:sz w:val="28"/>
        </w:rPr>
        <w:t>
      Аудандық маңызы бар қалалар, кенттер, ауылдық округтің бюджеттеріне берілетін көрсетілген нысаналы трансферттер сомаларын бөлу Абай ауданы әкімдігі қаулысының негізінде анықталады.</w:t>
      </w:r>
    </w:p>
    <w:bookmarkEnd w:id="24"/>
    <w:bookmarkStart w:name="z32" w:id="25"/>
    <w:p>
      <w:pPr>
        <w:spacing w:after="0"/>
        <w:ind w:left="0"/>
        <w:jc w:val="both"/>
      </w:pPr>
      <w:r>
        <w:rPr>
          <w:rFonts w:ascii="Times New Roman"/>
          <w:b w:val="false"/>
          <w:i w:val="false"/>
          <w:color w:val="000000"/>
          <w:sz w:val="28"/>
        </w:rPr>
        <w:t>
      5. 2019 жылға аудандық маңызы бар қалалар, ауылдар, кенттер, ауылдық округтер бюджеттерден қаржыландырылатын,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азаматтық қызметшілеріне, қалалық жағдайда қызметтің осы түрлерімен айналысатын азаматтық қызметшілердің жалақыларымен және мөлшерлемелерімен салыстырғанда кемінде жиырма бес пайызға жоғары лауазымдық жалақылары мен тарифтік мөлшерлемелер ескерілсін.</w:t>
      </w:r>
    </w:p>
    <w:bookmarkEnd w:id="25"/>
    <w:bookmarkStart w:name="z33" w:id="26"/>
    <w:p>
      <w:pPr>
        <w:spacing w:after="0"/>
        <w:ind w:left="0"/>
        <w:jc w:val="both"/>
      </w:pPr>
      <w:r>
        <w:rPr>
          <w:rFonts w:ascii="Times New Roman"/>
          <w:b w:val="false"/>
          <w:i w:val="false"/>
          <w:color w:val="000000"/>
          <w:sz w:val="28"/>
        </w:rPr>
        <w:t>
      6. Абай ауданы әкімдігінің 2019 жылға арналған резерві 20 000 мың теңге сомасында бекітілсін.</w:t>
      </w:r>
    </w:p>
    <w:bookmarkEnd w:id="26"/>
    <w:bookmarkStart w:name="z34" w:id="27"/>
    <w:p>
      <w:pPr>
        <w:spacing w:after="0"/>
        <w:ind w:left="0"/>
        <w:jc w:val="both"/>
      </w:pPr>
      <w:r>
        <w:rPr>
          <w:rFonts w:ascii="Times New Roman"/>
          <w:b w:val="false"/>
          <w:i w:val="false"/>
          <w:color w:val="000000"/>
          <w:sz w:val="28"/>
        </w:rPr>
        <w:t xml:space="preserve">
      7. 2019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7"/>
    <w:bookmarkStart w:name="z35" w:id="28"/>
    <w:p>
      <w:pPr>
        <w:spacing w:after="0"/>
        <w:ind w:left="0"/>
        <w:jc w:val="both"/>
      </w:pPr>
      <w:r>
        <w:rPr>
          <w:rFonts w:ascii="Times New Roman"/>
          <w:b w:val="false"/>
          <w:i w:val="false"/>
          <w:color w:val="000000"/>
          <w:sz w:val="28"/>
        </w:rPr>
        <w:t xml:space="preserve">
      8. 2019 жылға арналған аудандық бюджетте аудандық маңызы бар қала, кент, ауыл, ауылдық округ әкімінің аппараттары бойынша шығындар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8"/>
    <w:bookmarkStart w:name="z36" w:id="29"/>
    <w:p>
      <w:pPr>
        <w:spacing w:after="0"/>
        <w:ind w:left="0"/>
        <w:jc w:val="both"/>
      </w:pPr>
      <w:r>
        <w:rPr>
          <w:rFonts w:ascii="Times New Roman"/>
          <w:b w:val="false"/>
          <w:i w:val="false"/>
          <w:color w:val="000000"/>
          <w:sz w:val="28"/>
        </w:rPr>
        <w:t xml:space="preserve">
      9. 2019 жылға арналған аудандық бюджетте жергілікті өзін-өзі басқару органдарына берілетін трансферттердің ауылдар мен ауылдық округтер арасында бөлінуі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29"/>
    <w:bookmarkStart w:name="z37" w:id="30"/>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Лозинский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5" w:id="31"/>
    <w:p>
      <w:pPr>
        <w:spacing w:after="0"/>
        <w:ind w:left="0"/>
        <w:jc w:val="left"/>
      </w:pPr>
      <w:r>
        <w:rPr>
          <w:rFonts w:ascii="Times New Roman"/>
          <w:b/>
          <w:i w:val="false"/>
          <w:color w:val="000000"/>
        </w:rPr>
        <w:t xml:space="preserve"> 2019 жылға арналған аудандық бюджет</w:t>
      </w:r>
    </w:p>
    <w:bookmarkEnd w:id="31"/>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ауданының мәслихатының 04.12.2019 № 56/602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13"/>
        <w:gridCol w:w="782"/>
        <w:gridCol w:w="5273"/>
        <w:gridCol w:w="42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10 223 533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2 251 901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7 873 780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7 873 780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181"/>
        <w:gridCol w:w="5462"/>
        <w:gridCol w:w="3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10 316 182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186 781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4 484 982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3 863 956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3 787 725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3 650 452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586 749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586 749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901 707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294 252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294 252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515 614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515 614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2 119 275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1 765 879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757 279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827 819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453 457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453 457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453 457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149 265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132 843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170 745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170 745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125 985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806 303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806 303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806 303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217 027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557 339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844"/>
        <w:gridCol w:w="1780"/>
        <w:gridCol w:w="1781"/>
        <w:gridCol w:w="3085"/>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- 53 155</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53 155</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99 734</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114 871</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1" w:id="32"/>
    <w:p>
      <w:pPr>
        <w:spacing w:after="0"/>
        <w:ind w:left="0"/>
        <w:jc w:val="left"/>
      </w:pPr>
      <w:r>
        <w:rPr>
          <w:rFonts w:ascii="Times New Roman"/>
          <w:b/>
          <w:i w:val="false"/>
          <w:color w:val="000000"/>
        </w:rPr>
        <w:t xml:space="preserve"> 2020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6 288 066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2 125 303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328 628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182 158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4 094 840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4 094 840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4"/>
        <w:gridCol w:w="1211"/>
        <w:gridCol w:w="1212"/>
        <w:gridCol w:w="5604"/>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6 288 066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3 701 158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3 279 205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3 212 375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3 088 306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011"/>
        <w:gridCol w:w="2132"/>
        <w:gridCol w:w="2132"/>
        <w:gridCol w:w="3695"/>
        <w:gridCol w:w="1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7" w:id="33"/>
    <w:p>
      <w:pPr>
        <w:spacing w:after="0"/>
        <w:ind w:left="0"/>
        <w:jc w:val="left"/>
      </w:pPr>
      <w:r>
        <w:rPr>
          <w:rFonts w:ascii="Times New Roman"/>
          <w:b/>
          <w:i w:val="false"/>
          <w:color w:val="000000"/>
        </w:rPr>
        <w:t xml:space="preserve"> 2021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6 519 111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2 210 311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341 773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189 442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4 238 159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4 238 159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4 238 159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4"/>
        <w:gridCol w:w="1211"/>
        <w:gridCol w:w="1212"/>
        <w:gridCol w:w="5604"/>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6 519 111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3 853 786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3 394 344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3 327 514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3 203 445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448 553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011"/>
        <w:gridCol w:w="2132"/>
        <w:gridCol w:w="2132"/>
        <w:gridCol w:w="3695"/>
        <w:gridCol w:w="1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40/431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3" w:id="34"/>
    <w:p>
      <w:pPr>
        <w:spacing w:after="0"/>
        <w:ind w:left="0"/>
        <w:jc w:val="left"/>
      </w:pPr>
      <w:r>
        <w:rPr>
          <w:rFonts w:ascii="Times New Roman"/>
          <w:b/>
          <w:i w:val="false"/>
          <w:color w:val="000000"/>
        </w:rPr>
        <w:t xml:space="preserve"> 2019 жылға арналған жоғары тұрған бюджеттерден берілетін нысаналы трансферттер мен бюджеттік кредиттер</w:t>
      </w:r>
    </w:p>
    <w:bookmarkEnd w:id="34"/>
    <w:p>
      <w:pPr>
        <w:spacing w:after="0"/>
        <w:ind w:left="0"/>
        <w:jc w:val="both"/>
      </w:pPr>
      <w:r>
        <w:rPr>
          <w:rFonts w:ascii="Times New Roman"/>
          <w:b w:val="false"/>
          <w:i w:val="false"/>
          <w:color w:val="ff0000"/>
          <w:sz w:val="28"/>
        </w:rPr>
        <w:t xml:space="preserve">
      Ескерту. 4-қосымша жаңа редакцияда - Қарағанды облысы Абай ауданының мәслихатының 04.12.2019 № 56/602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3 985 707</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2 026 103</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1 651 515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берушілердің шығындарын субсидиялауға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273 864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үстемақы төлеуге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269 616</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үстемақы төлеуге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педагог-психологтарына педагогикалық шеберлік біліктілігі үшін лауазымдық жалақы мөлшерін ұлғайтуға және үстемақы төлеуге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723 411</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Заңнаманың өзгеруіне байланысты төмен тұрған бюджеттердің шығындарын өтеуге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жалақысын арттыруға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30 641</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коммуналдық тұрғын үй қорының тұрғын үйін қамтамасыз етуге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374 588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 сұранысқа ие кәсіптер мен дағдылар бойынша жұмысшы кадрларды қысқа мерзімді кәсіптік оқытуға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кентінің Корниенко атындағы мектеп жанындағы технопаркті ағымдағы жөндеуге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ұстауға, материалдық-техникалық базаны нығайтуға және жөндеу жүргізуге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ағымдағы шығыстарына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союдың құнын иелеріне өтеуге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1 891 310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берелетін нысаналы даму трансферттері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1 576 324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 қайта құруға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тазалау жүйелерін, кәріз тазалау құрылғыларын, кәріз насос станцияларын қайта құруға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жүйелерінің құрылысына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558 444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314 986</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 қайта құруға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жүйелерінің құрылысына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138 985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134 031</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бюджеттік кредиттер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9" w:id="35"/>
    <w:p>
      <w:pPr>
        <w:spacing w:after="0"/>
        <w:ind w:left="0"/>
        <w:jc w:val="left"/>
      </w:pPr>
      <w:r>
        <w:rPr>
          <w:rFonts w:ascii="Times New Roman"/>
          <w:b/>
          <w:i w:val="false"/>
          <w:color w:val="000000"/>
        </w:rPr>
        <w:t xml:space="preserve"> 2019 жылға арналған аудандық маңызы бар қалаларлар, кенттер, ауылдық округтің бюджеттеріне жергілікті бюджеттен берілетін нысаналы трансферттер</w:t>
      </w:r>
    </w:p>
    <w:bookmarkEnd w:id="35"/>
    <w:p>
      <w:pPr>
        <w:spacing w:after="0"/>
        <w:ind w:left="0"/>
        <w:jc w:val="both"/>
      </w:pPr>
      <w:r>
        <w:rPr>
          <w:rFonts w:ascii="Times New Roman"/>
          <w:b w:val="false"/>
          <w:i w:val="false"/>
          <w:color w:val="ff0000"/>
          <w:sz w:val="28"/>
        </w:rPr>
        <w:t xml:space="preserve">
      Ескерту. 5-қосымша жаңа редакцияда - Қарағанды облысы Абай ауданының мәслихатының 24.10.2019 № 53/568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5"/>
        <w:gridCol w:w="4575"/>
      </w:tblGrid>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281 285</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281 285</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88 733</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жалақысын арттыруға</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140 931</w:t>
            </w:r>
          </w:p>
        </w:tc>
      </w:tr>
      <w:tr>
        <w:trPr>
          <w:trHeight w:val="30" w:hRule="atLeast"/>
        </w:trPr>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75" w:id="36"/>
    <w:p>
      <w:pPr>
        <w:spacing w:after="0"/>
        <w:ind w:left="0"/>
        <w:jc w:val="left"/>
      </w:pPr>
      <w:r>
        <w:rPr>
          <w:rFonts w:ascii="Times New Roman"/>
          <w:b/>
          <w:i w:val="false"/>
          <w:color w:val="000000"/>
        </w:rPr>
        <w:t xml:space="preserve"> 2019 жылға арналған аудандық бюджетті атқару барысында секвестрлеуге жатпайтын аудандық бюджеттік бағдарламалардың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40/431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81" w:id="37"/>
    <w:p>
      <w:pPr>
        <w:spacing w:after="0"/>
        <w:ind w:left="0"/>
        <w:jc w:val="left"/>
      </w:pPr>
      <w:r>
        <w:rPr>
          <w:rFonts w:ascii="Times New Roman"/>
          <w:b/>
          <w:i w:val="false"/>
          <w:color w:val="000000"/>
        </w:rPr>
        <w:t xml:space="preserve"> 2019 жылға арналған аудандық бюджетте аудандық маңызы бар қала, кент, ауыл, ауылдық округтерінің әкімі аппараттары бойынша шығындар</w:t>
      </w:r>
    </w:p>
    <w:bookmarkEnd w:id="37"/>
    <w:p>
      <w:pPr>
        <w:spacing w:after="0"/>
        <w:ind w:left="0"/>
        <w:jc w:val="both"/>
      </w:pPr>
      <w:r>
        <w:rPr>
          <w:rFonts w:ascii="Times New Roman"/>
          <w:b w:val="false"/>
          <w:i w:val="false"/>
          <w:color w:val="ff0000"/>
          <w:sz w:val="28"/>
        </w:rPr>
        <w:t xml:space="preserve">
      Ескерту. 7-қосымша жаңа редакцияда - Қарағанды облысы Абай ауданының мәслихатының 24.10.2019 № 53/568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4"/>
        <w:gridCol w:w="1443"/>
        <w:gridCol w:w="3647"/>
        <w:gridCol w:w="2161"/>
        <w:gridCol w:w="3942"/>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әкімшісінің атауы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 "Мемлекет 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236 871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21 899</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19 225</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20 977</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87" w:id="38"/>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ауылдар мен ауылдық округтер арасында бөлінуі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8510"/>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28 270</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2 699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әкімінің аппараты</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