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8b85" w14:textId="8b28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15 тамыздағы 34 сессиясының № 34/376 шешімі. Қарағанды облысының Әділет департаментінде 2018 жылғы 24 тамызда № 4906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4538 болып тіркелген, Қазақстан Республикасының нормативтік құқықтық актілерінің электрондық түрдегі эталондық бақылау банкісінде 2018 жылы 17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Абай қаласының бюджетін 1, 2 және 3-қосымшаларға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550 405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76 440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472 993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550 405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2018–2020 жылдарға арналған Топар кентінің бюджетін 6, 7 және 8- қосымшаларға сәйкес, оның ішінде 2018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221 032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72 332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1 794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146 906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221 032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2018–2020 жылдарға арналған Дубовка ауылдық округінің бюджетін 20, 21 және 22 - қосымшаларға сәйкес, оның ішінде 2018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45 665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Абай қаласының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2018 жылға арналған аудандық бюджеттен берілген нысаналы трансферттер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1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3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84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  <w:bookmarkEnd w:id="85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86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87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Топар кентінің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2018 жылға арналған аудандық бюджеттен берілген нысаналы трансферттер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3"/>
        <w:gridCol w:w="3327"/>
      </w:tblGrid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0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2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3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  <w:bookmarkEnd w:id="114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  <w:bookmarkEnd w:id="115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116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17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  <w:bookmarkEnd w:id="118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Дубовка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2018 жылға арналған аудандық бюджеттен берілген нысаналы трансферттер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0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42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43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  <w:bookmarkEnd w:id="144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45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46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147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