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0561" w14:textId="f950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4 желтоқсандағы 23 сессиясының № 23/236 "2018 - 2020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2018 жылғы 10 мамырдағы 30 сессиясының № 30/332 шешімі. Қарағанды облысының Әділет департаментінде 2018 жылғы 22 мамырда № 4768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2017 жылғы 14 желтоқсандағы 23 сессиясының № 23/236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4525 болып тіркелген, Қазақстан Республикасының нормативтік құқықтық актілерінің электрондық түрдегі эталондық бақылау банкісінде 2018 жылы 10 қаңтарда және 2018 жылғы 13 қаңтардағы № 1-2 (4205)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2018–2020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8 207 174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2 023 712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14 615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50 204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6 118 643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8 275 927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алу 14 951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76 279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53 802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53 802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61 328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77 267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69 741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8 207 174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1 651 905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1 333 968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44"/>
        <w:gridCol w:w="1780"/>
        <w:gridCol w:w="1781"/>
        <w:gridCol w:w="3085"/>
        <w:gridCol w:w="35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- 53 802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0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маңызы бар қалалар, ауылдар, кенттер, ауылдық округтер бюджеттеріне аудандық бюджеттен нысаналы трансферттер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2"/>
        <w:gridCol w:w="3698"/>
      </w:tblGrid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4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6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220 519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57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bookmarkEnd w:id="58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220 519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шығыстарына</w:t>
            </w:r>
          </w:p>
          <w:bookmarkEnd w:id="59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  <w:bookmarkEnd w:id="60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bookmarkEnd w:id="61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  <w:bookmarkEnd w:id="62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  <w:bookmarkEnd w:id="63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  <w:bookmarkEnd w:id="64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97 063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  <w:bookmarkEnd w:id="65"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 аудандық маңызы бар қала, кент, ауыл, ауылдық округтерінің әкімі аппараттары бойынша шығындар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5"/>
        <w:gridCol w:w="1991"/>
        <w:gridCol w:w="3260"/>
        <w:gridCol w:w="1853"/>
        <w:gridCol w:w="3668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әкімшісінің атауы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</w:t>
            </w:r>
          </w:p>
          <w:bookmarkEnd w:id="68"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</w:t>
            </w:r>
          </w:p>
          <w:bookmarkEnd w:id="69"/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</w:p>
          <w:bookmarkEnd w:id="70"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ауылы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8510"/>
      </w:tblGrid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2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83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 әкімінің аппараты</w:t>
            </w:r>
          </w:p>
          <w:bookmarkEnd w:id="84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 әкімінің аппараты</w:t>
            </w:r>
          </w:p>
          <w:bookmarkEnd w:id="85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ауылы әкімінің аппараты</w:t>
            </w:r>
          </w:p>
          <w:bookmarkEnd w:id="86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 әкімінің аппараты</w:t>
            </w:r>
          </w:p>
          <w:bookmarkEnd w:id="87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 әкімінің аппараты</w:t>
            </w:r>
          </w:p>
          <w:bookmarkEnd w:id="88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 әкімінің аппараты</w:t>
            </w:r>
          </w:p>
          <w:bookmarkEnd w:id="89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 әкімінің аппараты</w:t>
            </w:r>
          </w:p>
          <w:bookmarkEnd w:id="90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 әкімінің аппараты</w:t>
            </w:r>
          </w:p>
          <w:bookmarkEnd w:id="91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 әкімінің аппараты</w:t>
            </w:r>
          </w:p>
          <w:bookmarkEnd w:id="92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 әкімінің аппараты</w:t>
            </w:r>
          </w:p>
          <w:bookmarkEnd w:id="93"/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