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a484" w14:textId="a21a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Абай ауданының мәслихатының 2018 жылғы 15 наурыздағы 28 сессиясының № 28/315 шешімі. Қарағанды облысының Әділет департаментінде 2018 жылғы 29 наурызда № 4673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аудандық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"Абай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Абай аудандық мәслихатының 2017 жылғы 23 ақпандағы 13 сессиясының № 13/139 "Абай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4177 болып тіркелген, Қазақстан Республикасының нормативтік құқықтық актілерінің электрондық түрдегі эталондық бақылау банкісінде 2017 жылы 30 наурызда және 2017 жылғы 18 наурыздағы № 11 (4166) "Абай-Ақиқат"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Соколова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2018 жылғы 15 наурыздағы</w:t>
            </w:r>
            <w:r>
              <w:br/>
            </w:r>
            <w:r>
              <w:rPr>
                <w:rFonts w:ascii="Times New Roman"/>
                <w:b w:val="false"/>
                <w:i w:val="false"/>
                <w:color w:val="000000"/>
                <w:sz w:val="20"/>
              </w:rPr>
              <w:t>№ 28/315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"Абай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Қарағанды облысы Абай аудандық мәслихатының 25.05.2023 </w:t>
      </w:r>
      <w:r>
        <w:rPr>
          <w:rFonts w:ascii="Times New Roman"/>
          <w:b w:val="false"/>
          <w:i w:val="false"/>
          <w:color w:val="ff0000"/>
          <w:sz w:val="28"/>
        </w:rPr>
        <w:t>№ 4/42</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bookmarkStart w:name="z12"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"Абай аудандық мәслихатының аппараты" мемлекеттік мекемесінің "Б" корпусы мемлекеттік әкімшілік қызметшілерінің қызметін бағалаудың үлгілік тәртібін айқындайды.</w:t>
      </w:r>
    </w:p>
    <w:bookmarkStart w:name="z14"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5"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6"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7"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8" w:id="10"/>
    <w:p>
      <w:pPr>
        <w:spacing w:after="0"/>
        <w:ind w:left="0"/>
        <w:jc w:val="both"/>
      </w:pPr>
      <w:r>
        <w:rPr>
          <w:rFonts w:ascii="Times New Roman"/>
          <w:b w:val="false"/>
          <w:i w:val="false"/>
          <w:color w:val="000000"/>
          <w:sz w:val="28"/>
        </w:rPr>
        <w:t>
      4) құрылымдық бөлімшенің Е-2 санаттарының "Б" корпусының мемлекеттік әкімшілік қызметшісі;</w:t>
      </w:r>
    </w:p>
    <w:bookmarkEnd w:id="10"/>
    <w:bookmarkStart w:name="z19"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20" w:id="12"/>
    <w:p>
      <w:pPr>
        <w:spacing w:after="0"/>
        <w:ind w:left="0"/>
        <w:jc w:val="both"/>
      </w:pPr>
      <w:r>
        <w:rPr>
          <w:rFonts w:ascii="Times New Roman"/>
          <w:b w:val="false"/>
          <w:i w:val="false"/>
          <w:color w:val="000000"/>
          <w:sz w:val="28"/>
        </w:rPr>
        <w:t>
      6) бағаланатын адам – құрылымдық бөлімшенің басшысы немесе "Б" корпусының қызметшісі;</w:t>
      </w:r>
    </w:p>
    <w:bookmarkEnd w:id="12"/>
    <w:bookmarkStart w:name="z21"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үшін белгіленетін және мемлекеттік орган қызметінің тиімділігін арттыруға бағытталған көрсеткіштер;</w:t>
      </w:r>
    </w:p>
    <w:bookmarkEnd w:id="13"/>
    <w:bookmarkStart w:name="z22"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3"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4"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5"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әрекет етті - Қарағанды облысы Абай аудандық мәслихатының 28.07.2023 </w:t>
      </w:r>
      <w:r>
        <w:rPr>
          <w:rFonts w:ascii="Times New Roman"/>
          <w:b w:val="false"/>
          <w:i w:val="false"/>
          <w:color w:val="00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Абай аудандық мәслихатының 28.07.2023 </w:t>
      </w:r>
      <w:r>
        <w:rPr>
          <w:rFonts w:ascii="Times New Roman"/>
          <w:b w:val="false"/>
          <w:i w:val="false"/>
          <w:color w:val="00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28"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29"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Абай аудандық мәслихатының 28.07.2023 </w:t>
      </w:r>
      <w:r>
        <w:rPr>
          <w:rFonts w:ascii="Times New Roman"/>
          <w:b w:val="false"/>
          <w:i w:val="false"/>
          <w:color w:val="00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абзацы 31.08.2023 дейін әрекет етті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Абай аудандық мәслихатының 28.07.2023 </w:t>
      </w:r>
      <w:r>
        <w:rPr>
          <w:rFonts w:ascii="Times New Roman"/>
          <w:b w:val="false"/>
          <w:i w:val="false"/>
          <w:color w:val="00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Абай аудандық мәслихатының 28.07.2023 </w:t>
      </w:r>
      <w:r>
        <w:rPr>
          <w:rFonts w:ascii="Times New Roman"/>
          <w:b w:val="false"/>
          <w:i w:val="false"/>
          <w:color w:val="00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230"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Абай аудандық мәслихатының 28.07.2023 </w:t>
      </w:r>
      <w:r>
        <w:rPr>
          <w:rFonts w:ascii="Times New Roman"/>
          <w:b w:val="false"/>
          <w:i w:val="false"/>
          <w:color w:val="00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бағаланатын кезеңдегі мемлекеттік органның жалпы жұмыс нәтижелерін бағаланатын тұлғалардың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19. Персоналды басқару қызметінің басшы қамтамасыз етеді:</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Құрылымдық бөлімшенің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21. Құрылымдық бөлімше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22. НМИ-ды бағалаушы тұлға келісімі бойынша персоналды басқару қызметімен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басшысының жеке жұмыс жоспарында белгілейді.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Құрылымдық бөлімше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w:t>
      </w:r>
    </w:p>
    <w:bookmarkEnd w:id="72"/>
    <w:bookmarkStart w:name="z79"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1"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2"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3"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4" w:id="88"/>
    <w:p>
      <w:pPr>
        <w:spacing w:after="0"/>
        <w:ind w:left="0"/>
        <w:jc w:val="both"/>
      </w:pPr>
      <w:r>
        <w:rPr>
          <w:rFonts w:ascii="Times New Roman"/>
          <w:b w:val="false"/>
          <w:i w:val="false"/>
          <w:color w:val="000000"/>
          <w:sz w:val="28"/>
        </w:rPr>
        <w:t>
      дербестік және бастамашылық;</w:t>
      </w:r>
    </w:p>
    <w:bookmarkEnd w:id="88"/>
    <w:bookmarkStart w:name="z95" w:id="89"/>
    <w:p>
      <w:pPr>
        <w:spacing w:after="0"/>
        <w:ind w:left="0"/>
        <w:jc w:val="both"/>
      </w:pPr>
      <w:r>
        <w:rPr>
          <w:rFonts w:ascii="Times New Roman"/>
          <w:b w:val="false"/>
          <w:i w:val="false"/>
          <w:color w:val="000000"/>
          <w:sz w:val="28"/>
        </w:rPr>
        <w:t>
      еңбек тәртібі.</w:t>
      </w:r>
    </w:p>
    <w:bookmarkEnd w:id="89"/>
    <w:bookmarkStart w:name="z96"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7"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8" w:id="92"/>
    <w:p>
      <w:pPr>
        <w:spacing w:after="0"/>
        <w:ind w:left="0"/>
        <w:jc w:val="both"/>
      </w:pPr>
      <w:r>
        <w:rPr>
          <w:rFonts w:ascii="Times New Roman"/>
          <w:b w:val="false"/>
          <w:i w:val="false"/>
          <w:color w:val="000000"/>
          <w:sz w:val="28"/>
        </w:rPr>
        <w:t xml:space="preserve">
      Құрылымдық бөлімшелердің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9"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0"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1" w:id="95"/>
    <w:p>
      <w:pPr>
        <w:spacing w:after="0"/>
        <w:ind w:left="0"/>
        <w:jc w:val="both"/>
      </w:pPr>
      <w:r>
        <w:rPr>
          <w:rFonts w:ascii="Times New Roman"/>
          <w:b w:val="false"/>
          <w:i w:val="false"/>
          <w:color w:val="000000"/>
          <w:sz w:val="28"/>
        </w:rPr>
        <w:t>
      қызметті басқару;</w:t>
      </w:r>
    </w:p>
    <w:bookmarkEnd w:id="95"/>
    <w:bookmarkStart w:name="z102" w:id="96"/>
    <w:p>
      <w:pPr>
        <w:spacing w:after="0"/>
        <w:ind w:left="0"/>
        <w:jc w:val="both"/>
      </w:pPr>
      <w:r>
        <w:rPr>
          <w:rFonts w:ascii="Times New Roman"/>
          <w:b w:val="false"/>
          <w:i w:val="false"/>
          <w:color w:val="000000"/>
          <w:sz w:val="28"/>
        </w:rPr>
        <w:t>
      тиімді коммуникацияларды құру;</w:t>
      </w:r>
    </w:p>
    <w:bookmarkEnd w:id="96"/>
    <w:bookmarkStart w:name="z103"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4" w:id="98"/>
    <w:p>
      <w:pPr>
        <w:spacing w:after="0"/>
        <w:ind w:left="0"/>
        <w:jc w:val="both"/>
      </w:pPr>
      <w:r>
        <w:rPr>
          <w:rFonts w:ascii="Times New Roman"/>
          <w:b w:val="false"/>
          <w:i w:val="false"/>
          <w:color w:val="000000"/>
          <w:sz w:val="28"/>
        </w:rPr>
        <w:t>
      өзгерістерді басқару;</w:t>
      </w:r>
    </w:p>
    <w:bookmarkEnd w:id="98"/>
    <w:bookmarkStart w:name="z105" w:id="99"/>
    <w:p>
      <w:pPr>
        <w:spacing w:after="0"/>
        <w:ind w:left="0"/>
        <w:jc w:val="both"/>
      </w:pPr>
      <w:r>
        <w:rPr>
          <w:rFonts w:ascii="Times New Roman"/>
          <w:b w:val="false"/>
          <w:i w:val="false"/>
          <w:color w:val="000000"/>
          <w:sz w:val="28"/>
        </w:rPr>
        <w:t>
      нәтижеге бағдарлану;</w:t>
      </w:r>
    </w:p>
    <w:bookmarkEnd w:id="99"/>
    <w:bookmarkStart w:name="z106"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7" w:id="101"/>
    <w:p>
      <w:pPr>
        <w:spacing w:after="0"/>
        <w:ind w:left="0"/>
        <w:jc w:val="both"/>
      </w:pPr>
      <w:r>
        <w:rPr>
          <w:rFonts w:ascii="Times New Roman"/>
          <w:b w:val="false"/>
          <w:i w:val="false"/>
          <w:color w:val="000000"/>
          <w:sz w:val="28"/>
        </w:rPr>
        <w:t>
      топты басқару;</w:t>
      </w:r>
    </w:p>
    <w:bookmarkEnd w:id="101"/>
    <w:bookmarkStart w:name="z108" w:id="102"/>
    <w:p>
      <w:pPr>
        <w:spacing w:after="0"/>
        <w:ind w:left="0"/>
        <w:jc w:val="both"/>
      </w:pPr>
      <w:r>
        <w:rPr>
          <w:rFonts w:ascii="Times New Roman"/>
          <w:b w:val="false"/>
          <w:i w:val="false"/>
          <w:color w:val="000000"/>
          <w:sz w:val="28"/>
        </w:rPr>
        <w:t>
      көшбасшылық қасиеттер;</w:t>
      </w:r>
    </w:p>
    <w:bookmarkEnd w:id="102"/>
    <w:bookmarkStart w:name="z109" w:id="103"/>
    <w:p>
      <w:pPr>
        <w:spacing w:after="0"/>
        <w:ind w:left="0"/>
        <w:jc w:val="both"/>
      </w:pPr>
      <w:r>
        <w:rPr>
          <w:rFonts w:ascii="Times New Roman"/>
          <w:b w:val="false"/>
          <w:i w:val="false"/>
          <w:color w:val="000000"/>
          <w:sz w:val="28"/>
        </w:rPr>
        <w:t>
      ынтымақтастық;</w:t>
      </w:r>
    </w:p>
    <w:bookmarkEnd w:id="103"/>
    <w:bookmarkStart w:name="z110" w:id="104"/>
    <w:p>
      <w:pPr>
        <w:spacing w:after="0"/>
        <w:ind w:left="0"/>
        <w:jc w:val="both"/>
      </w:pPr>
      <w:r>
        <w:rPr>
          <w:rFonts w:ascii="Times New Roman"/>
          <w:b w:val="false"/>
          <w:i w:val="false"/>
          <w:color w:val="000000"/>
          <w:sz w:val="28"/>
        </w:rPr>
        <w:t>
      жеделділік;</w:t>
      </w:r>
    </w:p>
    <w:bookmarkEnd w:id="104"/>
    <w:bookmarkStart w:name="z111" w:id="105"/>
    <w:p>
      <w:pPr>
        <w:spacing w:after="0"/>
        <w:ind w:left="0"/>
        <w:jc w:val="both"/>
      </w:pPr>
      <w:r>
        <w:rPr>
          <w:rFonts w:ascii="Times New Roman"/>
          <w:b w:val="false"/>
          <w:i w:val="false"/>
          <w:color w:val="000000"/>
          <w:sz w:val="28"/>
        </w:rPr>
        <w:t>
      өзін-өзі дамыту;</w:t>
      </w:r>
    </w:p>
    <w:bookmarkEnd w:id="105"/>
    <w:bookmarkStart w:name="z112" w:id="106"/>
    <w:p>
      <w:pPr>
        <w:spacing w:after="0"/>
        <w:ind w:left="0"/>
        <w:jc w:val="both"/>
      </w:pPr>
      <w:r>
        <w:rPr>
          <w:rFonts w:ascii="Times New Roman"/>
          <w:b w:val="false"/>
          <w:i w:val="false"/>
          <w:color w:val="000000"/>
          <w:sz w:val="28"/>
        </w:rPr>
        <w:t>
      бастамшылдық;</w:t>
      </w:r>
    </w:p>
    <w:bookmarkEnd w:id="106"/>
    <w:bookmarkStart w:name="z113" w:id="107"/>
    <w:p>
      <w:pPr>
        <w:spacing w:after="0"/>
        <w:ind w:left="0"/>
        <w:jc w:val="both"/>
      </w:pPr>
      <w:r>
        <w:rPr>
          <w:rFonts w:ascii="Times New Roman"/>
          <w:b w:val="false"/>
          <w:i w:val="false"/>
          <w:color w:val="000000"/>
          <w:sz w:val="28"/>
        </w:rPr>
        <w:t>
      "Б" корпусының қызметшілері үшін:</w:t>
      </w:r>
    </w:p>
    <w:bookmarkEnd w:id="107"/>
    <w:bookmarkStart w:name="z114" w:id="108"/>
    <w:p>
      <w:pPr>
        <w:spacing w:after="0"/>
        <w:ind w:left="0"/>
        <w:jc w:val="both"/>
      </w:pPr>
      <w:r>
        <w:rPr>
          <w:rFonts w:ascii="Times New Roman"/>
          <w:b w:val="false"/>
          <w:i w:val="false"/>
          <w:color w:val="000000"/>
          <w:sz w:val="28"/>
        </w:rPr>
        <w:t>
      тиімді коммуникацияларды құру;</w:t>
      </w:r>
    </w:p>
    <w:bookmarkEnd w:id="108"/>
    <w:bookmarkStart w:name="z115"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6" w:id="110"/>
    <w:p>
      <w:pPr>
        <w:spacing w:after="0"/>
        <w:ind w:left="0"/>
        <w:jc w:val="both"/>
      </w:pPr>
      <w:r>
        <w:rPr>
          <w:rFonts w:ascii="Times New Roman"/>
          <w:b w:val="false"/>
          <w:i w:val="false"/>
          <w:color w:val="000000"/>
          <w:sz w:val="28"/>
        </w:rPr>
        <w:t>
      өзгерістерді басқару;</w:t>
      </w:r>
    </w:p>
    <w:bookmarkEnd w:id="110"/>
    <w:bookmarkStart w:name="z117" w:id="111"/>
    <w:p>
      <w:pPr>
        <w:spacing w:after="0"/>
        <w:ind w:left="0"/>
        <w:jc w:val="both"/>
      </w:pPr>
      <w:r>
        <w:rPr>
          <w:rFonts w:ascii="Times New Roman"/>
          <w:b w:val="false"/>
          <w:i w:val="false"/>
          <w:color w:val="000000"/>
          <w:sz w:val="28"/>
        </w:rPr>
        <w:t>
      нәтижеге бағдарлану;</w:t>
      </w:r>
    </w:p>
    <w:bookmarkEnd w:id="111"/>
    <w:bookmarkStart w:name="z118"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9" w:id="113"/>
    <w:p>
      <w:pPr>
        <w:spacing w:after="0"/>
        <w:ind w:left="0"/>
        <w:jc w:val="both"/>
      </w:pPr>
      <w:r>
        <w:rPr>
          <w:rFonts w:ascii="Times New Roman"/>
          <w:b w:val="false"/>
          <w:i w:val="false"/>
          <w:color w:val="000000"/>
          <w:sz w:val="28"/>
        </w:rPr>
        <w:t>
      ынтымақтастық;</w:t>
      </w:r>
    </w:p>
    <w:bookmarkEnd w:id="113"/>
    <w:bookmarkStart w:name="z120" w:id="114"/>
    <w:p>
      <w:pPr>
        <w:spacing w:after="0"/>
        <w:ind w:left="0"/>
        <w:jc w:val="both"/>
      </w:pPr>
      <w:r>
        <w:rPr>
          <w:rFonts w:ascii="Times New Roman"/>
          <w:b w:val="false"/>
          <w:i w:val="false"/>
          <w:color w:val="000000"/>
          <w:sz w:val="28"/>
        </w:rPr>
        <w:t>
      жеделділік;</w:t>
      </w:r>
    </w:p>
    <w:bookmarkEnd w:id="114"/>
    <w:bookmarkStart w:name="z121" w:id="115"/>
    <w:p>
      <w:pPr>
        <w:spacing w:after="0"/>
        <w:ind w:left="0"/>
        <w:jc w:val="both"/>
      </w:pPr>
      <w:r>
        <w:rPr>
          <w:rFonts w:ascii="Times New Roman"/>
          <w:b w:val="false"/>
          <w:i w:val="false"/>
          <w:color w:val="000000"/>
          <w:sz w:val="28"/>
        </w:rPr>
        <w:t>
      өзін-өзі дамыту.</w:t>
      </w:r>
    </w:p>
    <w:bookmarkEnd w:id="115"/>
    <w:bookmarkStart w:name="z122"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3"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4"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5" w:id="119"/>
    <w:p>
      <w:pPr>
        <w:spacing w:after="0"/>
        <w:ind w:left="0"/>
        <w:jc w:val="both"/>
      </w:pPr>
      <w:r>
        <w:rPr>
          <w:rFonts w:ascii="Times New Roman"/>
          <w:b w:val="false"/>
          <w:i w:val="false"/>
          <w:color w:val="000000"/>
          <w:sz w:val="28"/>
        </w:rPr>
        <w:t>
      1) тікелей басшы;</w:t>
      </w:r>
    </w:p>
    <w:bookmarkEnd w:id="119"/>
    <w:bookmarkStart w:name="z126"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7"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8"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0"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1"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2"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3"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4"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5"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6"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7"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8"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9"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0"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1"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2"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3"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bookmarkStart w:name="z231" w:id="138"/>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8"/>
    <w:p>
      <w:pPr>
        <w:spacing w:after="0"/>
        <w:ind w:left="0"/>
        <w:jc w:val="both"/>
      </w:pPr>
      <w:r>
        <w:rPr>
          <w:rFonts w:ascii="Times New Roman"/>
          <w:b w:val="false"/>
          <w:i w:val="false"/>
          <w:color w:val="ff0000"/>
          <w:sz w:val="28"/>
        </w:rPr>
        <w:t xml:space="preserve">
      Ескерту. 6-тарау 31.08.2023 дейін әрекет етті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2" w:id="139"/>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9"/>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40"/>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________________________________________________ (бағаланатын кезең)</w:t>
      </w:r>
    </w:p>
    <w:bookmarkEnd w:id="140"/>
    <w:p>
      <w:pPr>
        <w:spacing w:after="0"/>
        <w:ind w:left="0"/>
        <w:jc w:val="both"/>
      </w:pPr>
      <w:r>
        <w:rPr>
          <w:rFonts w:ascii="Times New Roman"/>
          <w:b w:val="false"/>
          <w:i w:val="false"/>
          <w:color w:val="ff0000"/>
          <w:sz w:val="28"/>
        </w:rPr>
        <w:t xml:space="preserve">
      Ескерту. 2-қосымша жаңа редакцияда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w:t>
      </w:r>
    </w:p>
    <w:p>
      <w:pPr>
        <w:spacing w:after="0"/>
        <w:ind w:left="0"/>
        <w:jc w:val="both"/>
      </w:pPr>
      <w:r>
        <w:rPr>
          <w:rFonts w:ascii="Times New Roman"/>
          <w:b w:val="false"/>
          <w:i w:val="false"/>
          <w:color w:val="000000"/>
          <w:sz w:val="28"/>
        </w:rPr>
        <w:t>
      міндеттерін тиісті түрде атқарады, функционалдық міндеттерін</w:t>
      </w:r>
    </w:p>
    <w:p>
      <w:pPr>
        <w:spacing w:after="0"/>
        <w:ind w:left="0"/>
        <w:jc w:val="both"/>
      </w:pPr>
      <w:r>
        <w:rPr>
          <w:rFonts w:ascii="Times New Roman"/>
          <w:b w:val="false"/>
          <w:i w:val="false"/>
          <w:color w:val="000000"/>
          <w:sz w:val="28"/>
        </w:rPr>
        <w:t>
      қанағаттанарлық түрде атқарады, функционалдық міндеттерін</w:t>
      </w:r>
    </w:p>
    <w:p>
      <w:pPr>
        <w:spacing w:after="0"/>
        <w:ind w:left="0"/>
        <w:jc w:val="both"/>
      </w:pPr>
      <w:r>
        <w:rPr>
          <w:rFonts w:ascii="Times New Roman"/>
          <w:b w:val="false"/>
          <w:i w:val="false"/>
          <w:color w:val="000000"/>
          <w:sz w:val="28"/>
        </w:rPr>
        <w:t>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xml:space="preserve">
      Бағаланатын адам                               Бағалайтын адам </w:t>
      </w:r>
    </w:p>
    <w:p>
      <w:pPr>
        <w:spacing w:after="0"/>
        <w:ind w:left="0"/>
        <w:jc w:val="both"/>
      </w:pPr>
      <w:r>
        <w:rPr>
          <w:rFonts w:ascii="Times New Roman"/>
          <w:b w:val="false"/>
          <w:i w:val="false"/>
          <w:color w:val="000000"/>
          <w:sz w:val="28"/>
        </w:rPr>
        <w:t xml:space="preserve">
      ___________________________________ ___________________________________ (тегі, бас әріптер)                               (тегі, бас әріптер) </w:t>
      </w:r>
    </w:p>
    <w:p>
      <w:pPr>
        <w:spacing w:after="0"/>
        <w:ind w:left="0"/>
        <w:jc w:val="both"/>
      </w:pPr>
      <w:r>
        <w:rPr>
          <w:rFonts w:ascii="Times New Roman"/>
          <w:b w:val="false"/>
          <w:i w:val="false"/>
          <w:color w:val="000000"/>
          <w:sz w:val="28"/>
        </w:rPr>
        <w:t xml:space="preserve">
      күні_________________________________ күні_________________________________ </w:t>
      </w:r>
    </w:p>
    <w:p>
      <w:pPr>
        <w:spacing w:after="0"/>
        <w:ind w:left="0"/>
        <w:jc w:val="both"/>
      </w:pPr>
      <w:r>
        <w:rPr>
          <w:rFonts w:ascii="Times New Roman"/>
          <w:b w:val="false"/>
          <w:i w:val="false"/>
          <w:color w:val="000000"/>
          <w:sz w:val="28"/>
        </w:rPr>
        <w:t>
      қолы________________________________ қолы________________________________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мәслихатаның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4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1"/>
    <w:p>
      <w:pPr>
        <w:spacing w:after="0"/>
        <w:ind w:left="0"/>
        <w:jc w:val="both"/>
      </w:pPr>
      <w:r>
        <w:rPr>
          <w:rFonts w:ascii="Times New Roman"/>
          <w:b w:val="false"/>
          <w:i w:val="false"/>
          <w:color w:val="ff0000"/>
          <w:sz w:val="28"/>
        </w:rPr>
        <w:t xml:space="preserve">
      Ескерту. 3-қосымша жаңа редакцияда - Қарағанды облысы Абай аудандық мәслихатының 28.07.2023 </w:t>
      </w:r>
      <w:r>
        <w:rPr>
          <w:rFonts w:ascii="Times New Roman"/>
          <w:b w:val="false"/>
          <w:i w:val="false"/>
          <w:color w:val="ff0000"/>
          <w:sz w:val="28"/>
        </w:rPr>
        <w:t xml:space="preserve">№ 8/86 </w:t>
      </w:r>
      <w:r>
        <w:rPr>
          <w:rFonts w:ascii="Times New Roman"/>
          <w:b w:val="false"/>
          <w:i w:val="false"/>
          <w:color w:val="ff0000"/>
          <w:sz w:val="28"/>
        </w:rPr>
        <w:t>(оның алғаш ресми жарияланған күнінен бастап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мәслихатаның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42"/>
    <w:p>
      <w:pPr>
        <w:spacing w:after="0"/>
        <w:ind w:left="0"/>
        <w:jc w:val="left"/>
      </w:pPr>
      <w:r>
        <w:rPr>
          <w:rFonts w:ascii="Times New Roman"/>
          <w:b/>
          <w:i w:val="false"/>
          <w:color w:val="000000"/>
        </w:rPr>
        <w:t xml:space="preserve"> Саралау әдісі бойынша бағалау парағы</w:t>
      </w:r>
    </w:p>
    <w:bookmarkEnd w:id="142"/>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w:t>
      </w:r>
    </w:p>
    <w:p>
      <w:pPr>
        <w:spacing w:after="0"/>
        <w:ind w:left="0"/>
        <w:jc w:val="both"/>
      </w:pPr>
      <w:r>
        <w:rPr>
          <w:rFonts w:ascii="Times New Roman"/>
          <w:b w:val="false"/>
          <w:i w:val="false"/>
          <w:color w:val="000000"/>
          <w:sz w:val="28"/>
        </w:rPr>
        <w:t>
      бағалау) мақсатында Сізге өз әріптестеріңізді 5 баллдық шкала бойынша саралау</w:t>
      </w:r>
    </w:p>
    <w:p>
      <w:pPr>
        <w:spacing w:after="0"/>
        <w:ind w:left="0"/>
        <w:jc w:val="both"/>
      </w:pPr>
      <w:r>
        <w:rPr>
          <w:rFonts w:ascii="Times New Roman"/>
          <w:b w:val="false"/>
          <w:i w:val="false"/>
          <w:color w:val="000000"/>
          <w:sz w:val="28"/>
        </w:rPr>
        <w:t>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w:t>
      </w:r>
    </w:p>
    <w:p>
      <w:pPr>
        <w:spacing w:after="0"/>
        <w:ind w:left="0"/>
        <w:jc w:val="both"/>
      </w:pPr>
      <w:r>
        <w:rPr>
          <w:rFonts w:ascii="Times New Roman"/>
          <w:b w:val="false"/>
          <w:i w:val="false"/>
          <w:color w:val="000000"/>
          <w:sz w:val="28"/>
        </w:rPr>
        <w:t xml:space="preserve">
      Қызметшінің бағалау нәтижесі орташа қорытынды бағаның негізінде қойылады. </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мәслихатаның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4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43"/>
    <w:p>
      <w:pPr>
        <w:spacing w:after="0"/>
        <w:ind w:left="0"/>
        <w:jc w:val="both"/>
      </w:pPr>
      <w:r>
        <w:rPr>
          <w:rFonts w:ascii="Times New Roman"/>
          <w:b w:val="false"/>
          <w:i w:val="false"/>
          <w:color w:val="ff0000"/>
          <w:sz w:val="28"/>
        </w:rPr>
        <w:t xml:space="preserve">
      Ескерту. 5-қосымша жаңа редакцияда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Start w:name="z145" w:id="144"/>
    <w:p>
      <w:pPr>
        <w:spacing w:after="0"/>
        <w:ind w:left="0"/>
        <w:jc w:val="both"/>
      </w:pPr>
      <w:r>
        <w:rPr>
          <w:rFonts w:ascii="Times New Roman"/>
          <w:b w:val="false"/>
          <w:i w:val="false"/>
          <w:color w:val="000000"/>
          <w:sz w:val="28"/>
        </w:rPr>
        <w:t>
      құзырет көрінбейді;</w:t>
      </w:r>
    </w:p>
    <w:bookmarkEnd w:id="144"/>
    <w:bookmarkStart w:name="z146" w:id="145"/>
    <w:p>
      <w:pPr>
        <w:spacing w:after="0"/>
        <w:ind w:left="0"/>
        <w:jc w:val="both"/>
      </w:pPr>
      <w:r>
        <w:rPr>
          <w:rFonts w:ascii="Times New Roman"/>
          <w:b w:val="false"/>
          <w:i w:val="false"/>
          <w:color w:val="000000"/>
          <w:sz w:val="28"/>
        </w:rPr>
        <w:t>
      құзырет сирек көрінеді;</w:t>
      </w:r>
    </w:p>
    <w:bookmarkEnd w:id="145"/>
    <w:bookmarkStart w:name="z147" w:id="146"/>
    <w:p>
      <w:pPr>
        <w:spacing w:after="0"/>
        <w:ind w:left="0"/>
        <w:jc w:val="both"/>
      </w:pPr>
      <w:r>
        <w:rPr>
          <w:rFonts w:ascii="Times New Roman"/>
          <w:b w:val="false"/>
          <w:i w:val="false"/>
          <w:color w:val="000000"/>
          <w:sz w:val="28"/>
        </w:rPr>
        <w:t>
      құзырет жағдайлардың жартысында көрінеді;</w:t>
      </w:r>
    </w:p>
    <w:bookmarkEnd w:id="146"/>
    <w:bookmarkStart w:name="z148" w:id="147"/>
    <w:p>
      <w:pPr>
        <w:spacing w:after="0"/>
        <w:ind w:left="0"/>
        <w:jc w:val="both"/>
      </w:pPr>
      <w:r>
        <w:rPr>
          <w:rFonts w:ascii="Times New Roman"/>
          <w:b w:val="false"/>
          <w:i w:val="false"/>
          <w:color w:val="000000"/>
          <w:sz w:val="28"/>
        </w:rPr>
        <w:t>
      құзырет көп жағдайда көрінеді;</w:t>
      </w:r>
    </w:p>
    <w:bookmarkEnd w:id="147"/>
    <w:bookmarkStart w:name="z149" w:id="148"/>
    <w:p>
      <w:pPr>
        <w:spacing w:after="0"/>
        <w:ind w:left="0"/>
        <w:jc w:val="both"/>
      </w:pPr>
      <w:r>
        <w:rPr>
          <w:rFonts w:ascii="Times New Roman"/>
          <w:b w:val="false"/>
          <w:i w:val="false"/>
          <w:color w:val="000000"/>
          <w:sz w:val="28"/>
        </w:rPr>
        <w:t>
      құзырет әрқашан көрінеді.</w:t>
      </w:r>
    </w:p>
    <w:bookmarkEnd w:id="148"/>
    <w:bookmarkStart w:name="z150" w:id="14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50"/>
    <w:p>
      <w:pPr>
        <w:spacing w:after="0"/>
        <w:ind w:left="0"/>
        <w:jc w:val="left"/>
      </w:pPr>
      <w:r>
        <w:rPr>
          <w:rFonts w:ascii="Times New Roman"/>
          <w:b/>
          <w:i w:val="false"/>
          <w:color w:val="000000"/>
        </w:rPr>
        <w:t xml:space="preserve"> "Б" корпусы қызметшілерін 360 әдісімен бағалау парағы</w:t>
      </w:r>
    </w:p>
    <w:bookmarkEnd w:id="150"/>
    <w:p>
      <w:pPr>
        <w:spacing w:after="0"/>
        <w:ind w:left="0"/>
        <w:jc w:val="both"/>
      </w:pPr>
      <w:r>
        <w:rPr>
          <w:rFonts w:ascii="Times New Roman"/>
          <w:b w:val="false"/>
          <w:i w:val="false"/>
          <w:color w:val="ff0000"/>
          <w:sz w:val="28"/>
        </w:rPr>
        <w:t xml:space="preserve">
      Ескерту. 6-қосымша жаңа редакцияда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bookmarkStart w:name="z155" w:id="151"/>
    <w:p>
      <w:pPr>
        <w:spacing w:after="0"/>
        <w:ind w:left="0"/>
        <w:jc w:val="both"/>
      </w:pPr>
      <w:r>
        <w:rPr>
          <w:rFonts w:ascii="Times New Roman"/>
          <w:b w:val="false"/>
          <w:i w:val="false"/>
          <w:color w:val="000000"/>
          <w:sz w:val="28"/>
        </w:rPr>
        <w:t>
      Бағаланатын қызметкердің Т.А.Ә ______________________________</w:t>
      </w:r>
    </w:p>
    <w:bookmarkEnd w:id="151"/>
    <w:bookmarkStart w:name="z156" w:id="152"/>
    <w:p>
      <w:pPr>
        <w:spacing w:after="0"/>
        <w:ind w:left="0"/>
        <w:jc w:val="both"/>
      </w:pPr>
      <w:r>
        <w:rPr>
          <w:rFonts w:ascii="Times New Roman"/>
          <w:b w:val="false"/>
          <w:i w:val="false"/>
          <w:color w:val="000000"/>
          <w:sz w:val="28"/>
        </w:rPr>
        <w:t>
      Құрметті респондент!</w:t>
      </w:r>
    </w:p>
    <w:bookmarkEnd w:id="15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Start w:name="z160" w:id="15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53"/>
    <w:bookmarkStart w:name="z161" w:id="15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54"/>
    <w:bookmarkStart w:name="z162" w:id="15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56"/>
    <w:bookmarkStart w:name="z164" w:id="157"/>
    <w:p>
      <w:pPr>
        <w:spacing w:after="0"/>
        <w:ind w:left="0"/>
        <w:jc w:val="both"/>
      </w:pPr>
      <w:r>
        <w:rPr>
          <w:rFonts w:ascii="Times New Roman"/>
          <w:b w:val="false"/>
          <w:i w:val="false"/>
          <w:color w:val="000000"/>
          <w:sz w:val="28"/>
        </w:rPr>
        <w:t>
      құзырет көрінбейді;</w:t>
      </w:r>
    </w:p>
    <w:bookmarkEnd w:id="157"/>
    <w:bookmarkStart w:name="z165" w:id="158"/>
    <w:p>
      <w:pPr>
        <w:spacing w:after="0"/>
        <w:ind w:left="0"/>
        <w:jc w:val="both"/>
      </w:pPr>
      <w:r>
        <w:rPr>
          <w:rFonts w:ascii="Times New Roman"/>
          <w:b w:val="false"/>
          <w:i w:val="false"/>
          <w:color w:val="000000"/>
          <w:sz w:val="28"/>
        </w:rPr>
        <w:t>
      құзырет сирек көрінеді;</w:t>
      </w:r>
    </w:p>
    <w:bookmarkEnd w:id="158"/>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bookmarkStart w:name="z169" w:id="15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60"/>
    <w:p>
      <w:pPr>
        <w:spacing w:after="0"/>
        <w:ind w:left="0"/>
        <w:jc w:val="left"/>
      </w:pPr>
      <w:r>
        <w:rPr>
          <w:rFonts w:ascii="Times New Roman"/>
          <w:b/>
          <w:i w:val="false"/>
          <w:color w:val="000000"/>
        </w:rPr>
        <w:t xml:space="preserve"> Қызметшіні 360 әдісімен бағалау нәтижесі</w:t>
      </w:r>
    </w:p>
    <w:bookmarkEnd w:id="160"/>
    <w:bookmarkStart w:name="z174" w:id="161"/>
    <w:p>
      <w:pPr>
        <w:spacing w:after="0"/>
        <w:ind w:left="0"/>
        <w:jc w:val="left"/>
      </w:pPr>
      <w:r>
        <w:rPr>
          <w:rFonts w:ascii="Times New Roman"/>
          <w:b/>
          <w:i w:val="false"/>
          <w:color w:val="000000"/>
        </w:rPr>
        <w:t xml:space="preserve"> (құрылымдық бөлімшелердің басшылары үшін)</w:t>
      </w:r>
    </w:p>
    <w:bookmarkEnd w:id="161"/>
    <w:p>
      <w:pPr>
        <w:spacing w:after="0"/>
        <w:ind w:left="0"/>
        <w:jc w:val="both"/>
      </w:pPr>
      <w:r>
        <w:rPr>
          <w:rFonts w:ascii="Times New Roman"/>
          <w:b w:val="false"/>
          <w:i w:val="false"/>
          <w:color w:val="ff0000"/>
          <w:sz w:val="28"/>
        </w:rPr>
        <w:t xml:space="preserve">
      Ескерту. 7-қосымша жаңа редакцияда - Қарағанды облысы Абай аудандық мәслихатының 28.07.2023 </w:t>
      </w:r>
      <w:r>
        <w:rPr>
          <w:rFonts w:ascii="Times New Roman"/>
          <w:b w:val="false"/>
          <w:i w:val="false"/>
          <w:color w:val="ff0000"/>
          <w:sz w:val="28"/>
        </w:rPr>
        <w:t xml:space="preserve">№ 8/86 </w:t>
      </w:r>
      <w:r>
        <w:rPr>
          <w:rFonts w:ascii="Times New Roman"/>
          <w:b w:val="false"/>
          <w:i w:val="false"/>
          <w:color w:val="ff0000"/>
          <w:sz w:val="28"/>
        </w:rPr>
        <w:t>(оның алғаш ресми жарияланған күнінен бастап күнтізбелік он күн өткен соң қолданысқа енгізіледі) шешімімен.</w:t>
      </w:r>
    </w:p>
    <w:bookmarkStart w:name="z175" w:id="162"/>
    <w:p>
      <w:pPr>
        <w:spacing w:after="0"/>
        <w:ind w:left="0"/>
        <w:jc w:val="both"/>
      </w:pPr>
      <w:r>
        <w:rPr>
          <w:rFonts w:ascii="Times New Roman"/>
          <w:b w:val="false"/>
          <w:i w:val="false"/>
          <w:color w:val="000000"/>
          <w:sz w:val="28"/>
        </w:rPr>
        <w:t>
      Құрылымдық бөлімше басшысының Т. А.Ә. 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76" w:id="16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63"/>
    <w:bookmarkStart w:name="z177" w:id="164"/>
    <w:p>
      <w:pPr>
        <w:spacing w:after="0"/>
        <w:ind w:left="0"/>
        <w:jc w:val="both"/>
      </w:pPr>
      <w:r>
        <w:rPr>
          <w:rFonts w:ascii="Times New Roman"/>
          <w:b w:val="false"/>
          <w:i w:val="false"/>
          <w:color w:val="000000"/>
          <w:sz w:val="28"/>
        </w:rPr>
        <w:t>
      Бағалау нәтижесі: _______________________________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165"/>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65"/>
    <w:p>
      <w:pPr>
        <w:spacing w:after="0"/>
        <w:ind w:left="0"/>
        <w:jc w:val="both"/>
      </w:pPr>
      <w:r>
        <w:rPr>
          <w:rFonts w:ascii="Times New Roman"/>
          <w:b w:val="false"/>
          <w:i w:val="false"/>
          <w:color w:val="ff0000"/>
          <w:sz w:val="28"/>
        </w:rPr>
        <w:t xml:space="preserve">
      Ескерту. 8-қосымша жаңа редакцияда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bookmarkStart w:name="z182" w:id="166"/>
    <w:p>
      <w:pPr>
        <w:spacing w:after="0"/>
        <w:ind w:left="0"/>
        <w:jc w:val="both"/>
      </w:pPr>
      <w:r>
        <w:rPr>
          <w:rFonts w:ascii="Times New Roman"/>
          <w:b w:val="false"/>
          <w:i w:val="false"/>
          <w:color w:val="000000"/>
          <w:sz w:val="28"/>
        </w:rPr>
        <w:t>
      Бағаланатын қызметшінің Т. А.Ә.__________________________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94" w:id="16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67"/>
    <w:bookmarkStart w:name="z195" w:id="168"/>
    <w:p>
      <w:pPr>
        <w:spacing w:after="0"/>
        <w:ind w:left="0"/>
        <w:jc w:val="left"/>
      </w:pPr>
      <w:r>
        <w:rPr>
          <w:rFonts w:ascii="Times New Roman"/>
          <w:b/>
          <w:i w:val="false"/>
          <w:color w:val="000000"/>
        </w:rPr>
        <w:t xml:space="preserve"> __________________________________</w:t>
      </w:r>
    </w:p>
    <w:bookmarkEnd w:id="168"/>
    <w:bookmarkStart w:name="z196" w:id="169"/>
    <w:p>
      <w:pPr>
        <w:spacing w:after="0"/>
        <w:ind w:left="0"/>
        <w:jc w:val="left"/>
      </w:pPr>
      <w:r>
        <w:rPr>
          <w:rFonts w:ascii="Times New Roman"/>
          <w:b/>
          <w:i w:val="false"/>
          <w:color w:val="000000"/>
        </w:rPr>
        <w:t xml:space="preserve"> жыл (жеке жоспар құрастырылатын кезең)</w:t>
      </w:r>
    </w:p>
    <w:bookmarkEnd w:id="169"/>
    <w:p>
      <w:pPr>
        <w:spacing w:after="0"/>
        <w:ind w:left="0"/>
        <w:jc w:val="both"/>
      </w:pPr>
      <w:r>
        <w:rPr>
          <w:rFonts w:ascii="Times New Roman"/>
          <w:b w:val="false"/>
          <w:i w:val="false"/>
          <w:color w:val="ff0000"/>
          <w:sz w:val="28"/>
        </w:rPr>
        <w:t xml:space="preserve">
      Ескерту. 9-қосымша 31.08.2023 дейін әрекет етті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13" w:id="170"/>
    <w:p>
      <w:pPr>
        <w:spacing w:after="0"/>
        <w:ind w:left="0"/>
        <w:jc w:val="left"/>
      </w:pPr>
      <w:r>
        <w:rPr>
          <w:rFonts w:ascii="Times New Roman"/>
          <w:b/>
          <w:i w:val="false"/>
          <w:color w:val="000000"/>
        </w:rPr>
        <w:t xml:space="preserve"> НМИ бойынша бағалау парағы</w:t>
      </w:r>
    </w:p>
    <w:bookmarkEnd w:id="170"/>
    <w:bookmarkStart w:name="z214" w:id="171"/>
    <w:p>
      <w:pPr>
        <w:spacing w:after="0"/>
        <w:ind w:left="0"/>
        <w:jc w:val="left"/>
      </w:pPr>
      <w:r>
        <w:rPr>
          <w:rFonts w:ascii="Times New Roman"/>
          <w:b/>
          <w:i w:val="false"/>
          <w:color w:val="000000"/>
        </w:rPr>
        <w:t xml:space="preserve"> ____________________________________________ (Т.А.Ә.,бағаланатын тұлғаның лауазымы) ____________________________________ (бағаланатын кезең)</w:t>
      </w:r>
    </w:p>
    <w:bookmarkEnd w:id="171"/>
    <w:p>
      <w:pPr>
        <w:spacing w:after="0"/>
        <w:ind w:left="0"/>
        <w:jc w:val="both"/>
      </w:pPr>
      <w:r>
        <w:rPr>
          <w:rFonts w:ascii="Times New Roman"/>
          <w:b w:val="false"/>
          <w:i w:val="false"/>
          <w:color w:val="ff0000"/>
          <w:sz w:val="28"/>
        </w:rPr>
        <w:t xml:space="preserve">
      Ескерту. 10-қосымша 31.08.2023 дейін әрекет етті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p>
      <w:pPr>
        <w:spacing w:after="0"/>
        <w:ind w:left="0"/>
        <w:jc w:val="both"/>
      </w:pPr>
      <w:r>
        <w:rPr>
          <w:rFonts w:ascii="Times New Roman"/>
          <w:b w:val="false"/>
          <w:i w:val="false"/>
          <w:color w:val="ff0000"/>
          <w:sz w:val="28"/>
        </w:rPr>
        <w:t xml:space="preserve">
      Ескерту. 11-қосымша 31.08.2023 дейін әрекет етті - Қарағанды облысы Абай аудандық мәслихатының 28.07.2023 </w:t>
      </w:r>
      <w:r>
        <w:rPr>
          <w:rFonts w:ascii="Times New Roman"/>
          <w:b w:val="false"/>
          <w:i w:val="false"/>
          <w:color w:val="ff0000"/>
          <w:sz w:val="28"/>
        </w:rPr>
        <w:t>№ 8/86</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