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461f" w14:textId="3d94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қорғаныс істері жөніндегі бөлімінің шақыру учаскесіне 2001 жылы туған ер азаматтарды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2018 жылғы 3 қаңтардағы № 01 шешімі. Қарағанды облысының Әділет департаментінде 2018 жылғы 16 қаңтарда № 4575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қорғаныс істері жөніндегі бөлімінің шақыру учаскесіне 2001 жылы туған ер азаматтарды тіркеуді өткізу және оларды әскери есепке алу мақсатында, Абай ауданының әкімі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ауданының қорғаныс істері жөніндегі бөлімінің шақыру учаскесіне 2001 жылы туған ер азаматтарды тіркеу 2018 жылдың 01 сәуіріне дейін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ауданының кент, ауылдық округтар және ауыл әкімдері 2001 жылы туған жасөспірімдердің Абай ауданының қорғаныс істері жөніндегі бөлімінің шақыру комиссиясына келуін қамтамасыз етсін.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 әкімінің жетекшілік ететін орынбасарына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