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331a" w14:textId="6743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2018 жылғы 21 желтоқсандағы № 51/01 қаулысы. Қарағанды облысының Әділет департаментінде 2018 жылғы 24 желтоқсанда № 5086 болып тіркелді. Күші жойылды – Қарағанды облысы Шахтинск қаласының әкімдігінің 2019 жылғы 25 қарашадағы № 48/01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Шахтинск қаласының әкімдігінің 25.11.2019 № 48/01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2017 жылғы 29 желтоқсандағы № 54/03 "Мүгедектерді жұмысқа орналастыру үшін 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4583 тіркелген, Қазақстан Республикасы нормативтік құқықтық актілер электрондық түрдегі эталондық бақылау банкіде 2018 жылғы 26 қаңтарында, 2018 жылғы 2 ақпандағы № 5 "Шахтинский вестник"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К.К. Тлеубергеновке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617"/>
        <w:gridCol w:w="1858"/>
        <w:gridCol w:w="3084"/>
        <w:gridCol w:w="1373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"УКИИС" "Фудмарт"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 Қарағанды облыстық филиалының Шахтинск қалалық пошта байланысы торабы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"Салтанат"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"Еркетай"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"Снегурочка"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"Аленка"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"Қарлыгаш"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"№1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"№2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"№3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"№5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"№6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"№7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"№9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"№11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"Әлихан Букейханов атындағы мектеп-лицейі"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"Шахтинск орталықтандырылған кітапхана жүйесі"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технологиялық колледжі" коммуналдық мемлекеттік қазынашылық кәсіпорын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"Қарттар мен мүгедектер үшін медициналық әлеуметтік мекеме"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– жасөспірімдер орталығы" коммуналдық мемлекеттік қазынашылық кәсіпорын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"Брусенцова" жеке кәсіпкер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