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0bad" w14:textId="2430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2018 жылғы 28 наурыздағы VI шақырылған XX сессиясының № 1490/20 шешімі. Қарағанды облысының Әділет департаментінде 2018 жылғы 13 сәуірде № 4699 болып тіркелді. Күші жойылды - Қарағанды облысы Шахтинск қалалық мәслихатының 2022 жылғы 22 сәуірдегі № 144/13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22.04.2022 </w:t>
      </w:r>
      <w:r>
        <w:rPr>
          <w:rFonts w:ascii="Times New Roman"/>
          <w:b w:val="false"/>
          <w:i w:val="false"/>
          <w:color w:val="ff0000"/>
          <w:sz w:val="28"/>
        </w:rPr>
        <w:t>№ 144/13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Шахтинск қалалық мәслихатының 2017 жылғы 31 наурыздағы XII сессиясының № 1397/12 "Шахтинск қалалық мәслихатының аппараты" мемлекеттік мекемесі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4202 болып тіркелген, 2017 жылғы 18 сәуірде Қазақстан Республикасының нормативтік құқықтық актілерінің электрондық түрдегі эталондық бақылау банкінде, 2017 жылғы 21 сәуірдегі № 16 "Шахтинский вестник"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Тойбеков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XX сессиясының № 1490/20</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"Шахтинск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"Шахтинск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"Шахтинск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8" w:id="11"/>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1"/>
    <w:bookmarkStart w:name="z19"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xml:space="preserve">
      6) тікелей басшы – дербес бағынысында болып табылатын бағаланушы қызметшіге қатысты тұлға; </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"Шахтинск қалалық мәслихатының аппараты" мемлекеттік мекемесі ұйымдастыру-құқықтық бөлімінің кадрлық жұмыс жөніндегі бас маманында (бұдан әрі – кадрлық жұмыс жөніндегі бас маман)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кадрлық жұмыс жөніндегі бас маманда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кадрлық жұмыс жөніндегі бас маман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кадрлық жұмыс жөніндегі бас маман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Кадрлық жұмыс жөніндегі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болып кадрлық жұмыс жөніндегі бас маман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Кадрлық жұмыс жөніндегі бас маман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Кадрлық жұмыс жөніндегі бас маман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Кадрлық жұмыс жөніндегі бас маман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 жөніндегі бас маманмен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кадрлық жұмыс жөніндегі бас маманмен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"Шахтинск қалалық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bookmarkStart w:name="z98"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9" w:id="88"/>
    <w:p>
      <w:pPr>
        <w:spacing w:after="0"/>
        <w:ind w:left="0"/>
        <w:jc w:val="both"/>
      </w:pPr>
      <w:r>
        <w:rPr>
          <w:rFonts w:ascii="Times New Roman"/>
          <w:b w:val="false"/>
          <w:i w:val="false"/>
          <w:color w:val="000000"/>
          <w:sz w:val="28"/>
        </w:rPr>
        <w:t>
      __________________________________ жыл</w:t>
      </w:r>
    </w:p>
    <w:bookmarkEnd w:id="88"/>
    <w:bookmarkStart w:name="z100" w:id="89"/>
    <w:p>
      <w:pPr>
        <w:spacing w:after="0"/>
        <w:ind w:left="0"/>
        <w:jc w:val="both"/>
      </w:pPr>
      <w:r>
        <w:rPr>
          <w:rFonts w:ascii="Times New Roman"/>
          <w:b w:val="false"/>
          <w:i w:val="false"/>
          <w:color w:val="000000"/>
          <w:sz w:val="28"/>
        </w:rPr>
        <w:t>
      (жеке жоспар құрастырылатын кезең)</w:t>
      </w:r>
    </w:p>
    <w:bookmarkEnd w:id="89"/>
    <w:bookmarkStart w:name="z101"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жағдайда))_______________________________________________</w:t>
      </w:r>
    </w:p>
    <w:bookmarkEnd w:id="90"/>
    <w:bookmarkStart w:name="z102" w:id="91"/>
    <w:p>
      <w:pPr>
        <w:spacing w:after="0"/>
        <w:ind w:left="0"/>
        <w:jc w:val="both"/>
      </w:pPr>
      <w:r>
        <w:rPr>
          <w:rFonts w:ascii="Times New Roman"/>
          <w:b w:val="false"/>
          <w:i w:val="false"/>
          <w:color w:val="000000"/>
          <w:sz w:val="28"/>
        </w:rPr>
        <w:t>
      Қызметшінің лауазымы: ________________________________________________</w:t>
      </w:r>
    </w:p>
    <w:bookmarkEnd w:id="91"/>
    <w:bookmarkStart w:name="z103" w:id="92"/>
    <w:p>
      <w:pPr>
        <w:spacing w:after="0"/>
        <w:ind w:left="0"/>
        <w:jc w:val="both"/>
      </w:pPr>
      <w:r>
        <w:rPr>
          <w:rFonts w:ascii="Times New Roman"/>
          <w:b w:val="false"/>
          <w:i w:val="false"/>
          <w:color w:val="000000"/>
          <w:sz w:val="28"/>
        </w:rPr>
        <w:t>
      Қызметшінің құрылымдық бөлімшесінің атауы:_____________________________</w:t>
      </w:r>
    </w:p>
    <w:bookmarkEnd w:id="92"/>
    <w:bookmarkStart w:name="z104" w:id="93"/>
    <w:p>
      <w:pPr>
        <w:spacing w:after="0"/>
        <w:ind w:left="0"/>
        <w:jc w:val="both"/>
      </w:pPr>
      <w:r>
        <w:rPr>
          <w:rFonts w:ascii="Times New Roman"/>
          <w:b w:val="false"/>
          <w:i w:val="false"/>
          <w:color w:val="000000"/>
          <w:sz w:val="28"/>
        </w:rPr>
        <w:t>
      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 п/п</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 құжатының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bookmarkStart w:name="z107" w:id="96"/>
    <w:p>
      <w:pPr>
        <w:spacing w:after="0"/>
        <w:ind w:left="0"/>
        <w:jc w:val="both"/>
      </w:pPr>
      <w:r>
        <w:rPr>
          <w:rFonts w:ascii="Times New Roman"/>
          <w:b w:val="false"/>
          <w:i w:val="false"/>
          <w:color w:val="000000"/>
          <w:sz w:val="28"/>
        </w:rPr>
        <w:t>
      Қызметші                                     Тікелей басшы</w:t>
      </w:r>
    </w:p>
    <w:bookmarkEnd w:id="96"/>
    <w:bookmarkStart w:name="z108" w:id="97"/>
    <w:p>
      <w:pPr>
        <w:spacing w:after="0"/>
        <w:ind w:left="0"/>
        <w:jc w:val="both"/>
      </w:pPr>
      <w:r>
        <w:rPr>
          <w:rFonts w:ascii="Times New Roman"/>
          <w:b w:val="false"/>
          <w:i w:val="false"/>
          <w:color w:val="000000"/>
          <w:sz w:val="28"/>
        </w:rPr>
        <w:t>
      _______________________________      _______________________________</w:t>
      </w:r>
    </w:p>
    <w:bookmarkEnd w:id="97"/>
    <w:bookmarkStart w:name="z109" w:id="98"/>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8"/>
    <w:bookmarkStart w:name="z110" w:id="99"/>
    <w:p>
      <w:pPr>
        <w:spacing w:after="0"/>
        <w:ind w:left="0"/>
        <w:jc w:val="both"/>
      </w:pPr>
      <w:r>
        <w:rPr>
          <w:rFonts w:ascii="Times New Roman"/>
          <w:b w:val="false"/>
          <w:i w:val="false"/>
          <w:color w:val="000000"/>
          <w:sz w:val="28"/>
        </w:rPr>
        <w:t>
      күні _______________________             күні _______________________</w:t>
      </w:r>
    </w:p>
    <w:bookmarkEnd w:id="99"/>
    <w:bookmarkStart w:name="z111" w:id="100"/>
    <w:p>
      <w:pPr>
        <w:spacing w:after="0"/>
        <w:ind w:left="0"/>
        <w:jc w:val="both"/>
      </w:pPr>
      <w:r>
        <w:rPr>
          <w:rFonts w:ascii="Times New Roman"/>
          <w:b w:val="false"/>
          <w:i w:val="false"/>
          <w:color w:val="000000"/>
          <w:sz w:val="28"/>
        </w:rPr>
        <w:t>
      қолы ______________________            қолы 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"Шахтинск қалалық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16" w:id="101"/>
    <w:p>
      <w:pPr>
        <w:spacing w:after="0"/>
        <w:ind w:left="0"/>
        <w:jc w:val="left"/>
      </w:pPr>
      <w:r>
        <w:rPr>
          <w:rFonts w:ascii="Times New Roman"/>
          <w:b/>
          <w:i w:val="false"/>
          <w:color w:val="000000"/>
        </w:rPr>
        <w:t xml:space="preserve"> НМИ бойынша бағалау парағы</w:t>
      </w:r>
    </w:p>
    <w:bookmarkEnd w:id="101"/>
    <w:bookmarkStart w:name="z117" w:id="102"/>
    <w:p>
      <w:pPr>
        <w:spacing w:after="0"/>
        <w:ind w:left="0"/>
        <w:jc w:val="both"/>
      </w:pPr>
      <w:r>
        <w:rPr>
          <w:rFonts w:ascii="Times New Roman"/>
          <w:b w:val="false"/>
          <w:i w:val="false"/>
          <w:color w:val="000000"/>
          <w:sz w:val="28"/>
        </w:rPr>
        <w:t>
      ____________________________________________________</w:t>
      </w:r>
    </w:p>
    <w:bookmarkEnd w:id="102"/>
    <w:bookmarkStart w:name="z118" w:id="103"/>
    <w:p>
      <w:pPr>
        <w:spacing w:after="0"/>
        <w:ind w:left="0"/>
        <w:jc w:val="both"/>
      </w:pPr>
      <w:r>
        <w:rPr>
          <w:rFonts w:ascii="Times New Roman"/>
          <w:b w:val="false"/>
          <w:i w:val="false"/>
          <w:color w:val="000000"/>
          <w:sz w:val="28"/>
        </w:rPr>
        <w:t>
      (Т.А.Ә., бағаланатын тұлғаның лауазымы)</w:t>
      </w:r>
    </w:p>
    <w:bookmarkEnd w:id="103"/>
    <w:bookmarkStart w:name="z119" w:id="104"/>
    <w:p>
      <w:pPr>
        <w:spacing w:after="0"/>
        <w:ind w:left="0"/>
        <w:jc w:val="both"/>
      </w:pPr>
      <w:r>
        <w:rPr>
          <w:rFonts w:ascii="Times New Roman"/>
          <w:b w:val="false"/>
          <w:i w:val="false"/>
          <w:color w:val="000000"/>
          <w:sz w:val="28"/>
        </w:rPr>
        <w:t>
      ____________________________________</w:t>
      </w:r>
    </w:p>
    <w:bookmarkEnd w:id="104"/>
    <w:bookmarkStart w:name="z120" w:id="105"/>
    <w:p>
      <w:pPr>
        <w:spacing w:after="0"/>
        <w:ind w:left="0"/>
        <w:jc w:val="both"/>
      </w:pPr>
      <w:r>
        <w:rPr>
          <w:rFonts w:ascii="Times New Roman"/>
          <w:b w:val="false"/>
          <w:i w:val="false"/>
          <w:color w:val="000000"/>
          <w:sz w:val="28"/>
        </w:rPr>
        <w:t>
      (бағаланатын кезең)</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 п/п</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7"/>
    <w:p>
      <w:pPr>
        <w:spacing w:after="0"/>
        <w:ind w:left="0"/>
        <w:jc w:val="both"/>
      </w:pPr>
      <w:r>
        <w:rPr>
          <w:rFonts w:ascii="Times New Roman"/>
          <w:b w:val="false"/>
          <w:i w:val="false"/>
          <w:color w:val="000000"/>
          <w:sz w:val="28"/>
        </w:rPr>
        <w:t>
      Бағалау нәтижесі _________________________________________________________</w:t>
      </w:r>
    </w:p>
    <w:bookmarkEnd w:id="107"/>
    <w:bookmarkStart w:name="z123" w:id="10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8"/>
    <w:bookmarkStart w:name="z124" w:id="109"/>
    <w:p>
      <w:pPr>
        <w:spacing w:after="0"/>
        <w:ind w:left="0"/>
        <w:jc w:val="both"/>
      </w:pPr>
      <w:r>
        <w:rPr>
          <w:rFonts w:ascii="Times New Roman"/>
          <w:b w:val="false"/>
          <w:i w:val="false"/>
          <w:color w:val="000000"/>
          <w:sz w:val="28"/>
        </w:rPr>
        <w:t>
      Қызметші                                     Тікелей басшы</w:t>
      </w:r>
    </w:p>
    <w:bookmarkEnd w:id="109"/>
    <w:bookmarkStart w:name="z125" w:id="110"/>
    <w:p>
      <w:pPr>
        <w:spacing w:after="0"/>
        <w:ind w:left="0"/>
        <w:jc w:val="both"/>
      </w:pPr>
      <w:r>
        <w:rPr>
          <w:rFonts w:ascii="Times New Roman"/>
          <w:b w:val="false"/>
          <w:i w:val="false"/>
          <w:color w:val="000000"/>
          <w:sz w:val="28"/>
        </w:rPr>
        <w:t>
      _______________________________      _______________________________</w:t>
      </w:r>
    </w:p>
    <w:bookmarkEnd w:id="110"/>
    <w:bookmarkStart w:name="z126" w:id="111"/>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11"/>
    <w:bookmarkStart w:name="z127" w:id="112"/>
    <w:p>
      <w:pPr>
        <w:spacing w:after="0"/>
        <w:ind w:left="0"/>
        <w:jc w:val="both"/>
      </w:pPr>
      <w:r>
        <w:rPr>
          <w:rFonts w:ascii="Times New Roman"/>
          <w:b w:val="false"/>
          <w:i w:val="false"/>
          <w:color w:val="000000"/>
          <w:sz w:val="28"/>
        </w:rPr>
        <w:t>
      күні _______________________             күні _______________________</w:t>
      </w:r>
    </w:p>
    <w:bookmarkEnd w:id="112"/>
    <w:bookmarkStart w:name="z128" w:id="113"/>
    <w:p>
      <w:pPr>
        <w:spacing w:after="0"/>
        <w:ind w:left="0"/>
        <w:jc w:val="both"/>
      </w:pPr>
      <w:r>
        <w:rPr>
          <w:rFonts w:ascii="Times New Roman"/>
          <w:b w:val="false"/>
          <w:i w:val="false"/>
          <w:color w:val="000000"/>
          <w:sz w:val="28"/>
        </w:rPr>
        <w:t>
      қолы ______________________            қолы ______________________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"Шахтинск қалалық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14"/>
    <w:p>
      <w:pPr>
        <w:spacing w:after="0"/>
        <w:ind w:left="0"/>
        <w:jc w:val="left"/>
      </w:pPr>
      <w:r>
        <w:rPr>
          <w:rFonts w:ascii="Times New Roman"/>
          <w:b/>
          <w:i w:val="false"/>
          <w:color w:val="000000"/>
        </w:rPr>
        <w:t xml:space="preserve"> Құзыреттер бойынша бағалау парағы</w:t>
      </w:r>
    </w:p>
    <w:bookmarkEnd w:id="114"/>
    <w:bookmarkStart w:name="z132" w:id="115"/>
    <w:p>
      <w:pPr>
        <w:spacing w:after="0"/>
        <w:ind w:left="0"/>
        <w:jc w:val="both"/>
      </w:pPr>
      <w:r>
        <w:rPr>
          <w:rFonts w:ascii="Times New Roman"/>
          <w:b w:val="false"/>
          <w:i w:val="false"/>
          <w:color w:val="000000"/>
          <w:sz w:val="28"/>
        </w:rPr>
        <w:t>
      _________________жыл</w:t>
      </w:r>
    </w:p>
    <w:bookmarkEnd w:id="115"/>
    <w:bookmarkStart w:name="z133" w:id="116"/>
    <w:p>
      <w:pPr>
        <w:spacing w:after="0"/>
        <w:ind w:left="0"/>
        <w:jc w:val="both"/>
      </w:pPr>
      <w:r>
        <w:rPr>
          <w:rFonts w:ascii="Times New Roman"/>
          <w:b w:val="false"/>
          <w:i w:val="false"/>
          <w:color w:val="000000"/>
          <w:sz w:val="28"/>
        </w:rPr>
        <w:t>
      (бағаланатын жыл)</w:t>
      </w:r>
    </w:p>
    <w:bookmarkEnd w:id="116"/>
    <w:bookmarkStart w:name="z134" w:id="11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17"/>
    <w:bookmarkStart w:name="z135" w:id="11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8"/>
    <w:bookmarkStart w:name="z136"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bookmarkStart w:name="z137" w:id="120"/>
    <w:p>
      <w:pPr>
        <w:spacing w:after="0"/>
        <w:ind w:left="0"/>
        <w:jc w:val="both"/>
      </w:pPr>
      <w:r>
        <w:rPr>
          <w:rFonts w:ascii="Times New Roman"/>
          <w:b w:val="false"/>
          <w:i w:val="false"/>
          <w:color w:val="000000"/>
          <w:sz w:val="28"/>
        </w:rPr>
        <w:t>
      __________________________________________________________________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 р/с</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2</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3</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4</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5</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6</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7</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8</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9</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1"/>
    <w:p>
      <w:pPr>
        <w:spacing w:after="0"/>
        <w:ind w:left="0"/>
        <w:jc w:val="both"/>
      </w:pPr>
      <w:r>
        <w:rPr>
          <w:rFonts w:ascii="Times New Roman"/>
          <w:b w:val="false"/>
          <w:i w:val="false"/>
          <w:color w:val="000000"/>
          <w:sz w:val="28"/>
        </w:rPr>
        <w:t>
      Қызметші                                     Тікелей басшы</w:t>
      </w:r>
    </w:p>
    <w:bookmarkEnd w:id="131"/>
    <w:bookmarkStart w:name="z149" w:id="132"/>
    <w:p>
      <w:pPr>
        <w:spacing w:after="0"/>
        <w:ind w:left="0"/>
        <w:jc w:val="both"/>
      </w:pPr>
      <w:r>
        <w:rPr>
          <w:rFonts w:ascii="Times New Roman"/>
          <w:b w:val="false"/>
          <w:i w:val="false"/>
          <w:color w:val="000000"/>
          <w:sz w:val="28"/>
        </w:rPr>
        <w:t>
      _______________________________      _______________________________</w:t>
      </w:r>
    </w:p>
    <w:bookmarkEnd w:id="132"/>
    <w:bookmarkStart w:name="z150" w:id="133"/>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33"/>
    <w:bookmarkStart w:name="z151" w:id="134"/>
    <w:p>
      <w:pPr>
        <w:spacing w:after="0"/>
        <w:ind w:left="0"/>
        <w:jc w:val="both"/>
      </w:pPr>
      <w:r>
        <w:rPr>
          <w:rFonts w:ascii="Times New Roman"/>
          <w:b w:val="false"/>
          <w:i w:val="false"/>
          <w:color w:val="000000"/>
          <w:sz w:val="28"/>
        </w:rPr>
        <w:t>
      күні _______________________             күні _______________________</w:t>
      </w:r>
    </w:p>
    <w:bookmarkEnd w:id="134"/>
    <w:bookmarkStart w:name="z152" w:id="135"/>
    <w:p>
      <w:pPr>
        <w:spacing w:after="0"/>
        <w:ind w:left="0"/>
        <w:jc w:val="both"/>
      </w:pPr>
      <w:r>
        <w:rPr>
          <w:rFonts w:ascii="Times New Roman"/>
          <w:b w:val="false"/>
          <w:i w:val="false"/>
          <w:color w:val="000000"/>
          <w:sz w:val="28"/>
        </w:rPr>
        <w:t>
      қолы ______________________            қолы ______________________</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"Шахтинск қалалық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36"/>
    <w:p>
      <w:pPr>
        <w:spacing w:after="0"/>
        <w:ind w:left="0"/>
        <w:jc w:val="left"/>
      </w:pPr>
      <w:r>
        <w:rPr>
          <w:rFonts w:ascii="Times New Roman"/>
          <w:b/>
          <w:i w:val="false"/>
          <w:color w:val="000000"/>
        </w:rPr>
        <w:t xml:space="preserve"> Құзыреттердің мінез-құлық индикаторлары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Құзыреттер атауы</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ЫНТЫМАҚТАСТЫҚ</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9"/>
          <w:p>
            <w:pPr>
              <w:spacing w:after="20"/>
              <w:ind w:left="20"/>
              <w:jc w:val="both"/>
            </w:pPr>
            <w:r>
              <w:rPr>
                <w:rFonts w:ascii="Times New Roman"/>
                <w:b w:val="false"/>
                <w:i w:val="false"/>
                <w:color w:val="000000"/>
                <w:sz w:val="20"/>
              </w:rPr>
              <w:t>
ШЕШІМ ҚАБЫЛДАУ</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ЖЕДЕЛДІЛІК</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ӨЗДІГІНЕН ДАМУ</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АДАЛДЫҚ</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СТРЕССКЕ ОРНЫҚТЫЛЫҚ</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ЖАУАПКЕРШІЛІК</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БАСТАМАШЫЛДЫҚ</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"Шахтинск қалалық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179" w:id="146"/>
    <w:p>
      <w:pPr>
        <w:spacing w:after="0"/>
        <w:ind w:left="0"/>
        <w:jc w:val="left"/>
      </w:pPr>
      <w:r>
        <w:rPr>
          <w:rFonts w:ascii="Times New Roman"/>
          <w:b/>
          <w:i w:val="false"/>
          <w:color w:val="000000"/>
        </w:rPr>
        <w:t xml:space="preserve"> Бағалау жөніндегі комиссия отырысының хаттамасы</w:t>
      </w:r>
    </w:p>
    <w:bookmarkEnd w:id="146"/>
    <w:bookmarkStart w:name="z180" w:id="147"/>
    <w:p>
      <w:pPr>
        <w:spacing w:after="0"/>
        <w:ind w:left="0"/>
        <w:jc w:val="both"/>
      </w:pPr>
      <w:r>
        <w:rPr>
          <w:rFonts w:ascii="Times New Roman"/>
          <w:b w:val="false"/>
          <w:i w:val="false"/>
          <w:color w:val="000000"/>
          <w:sz w:val="28"/>
        </w:rPr>
        <w:t>
      _______________________________________________________________________</w:t>
      </w:r>
    </w:p>
    <w:bookmarkEnd w:id="147"/>
    <w:bookmarkStart w:name="z181" w:id="148"/>
    <w:p>
      <w:pPr>
        <w:spacing w:after="0"/>
        <w:ind w:left="0"/>
        <w:jc w:val="both"/>
      </w:pPr>
      <w:r>
        <w:rPr>
          <w:rFonts w:ascii="Times New Roman"/>
          <w:b w:val="false"/>
          <w:i w:val="false"/>
          <w:color w:val="000000"/>
          <w:sz w:val="28"/>
        </w:rPr>
        <w:t>
      (мемлекеттік органның атауы)</w:t>
      </w:r>
    </w:p>
    <w:bookmarkEnd w:id="148"/>
    <w:bookmarkStart w:name="z182" w:id="149"/>
    <w:p>
      <w:pPr>
        <w:spacing w:after="0"/>
        <w:ind w:left="0"/>
        <w:jc w:val="both"/>
      </w:pPr>
      <w:r>
        <w:rPr>
          <w:rFonts w:ascii="Times New Roman"/>
          <w:b w:val="false"/>
          <w:i w:val="false"/>
          <w:color w:val="000000"/>
          <w:sz w:val="28"/>
        </w:rPr>
        <w:t>
      _______________________________________________________________________</w:t>
      </w:r>
    </w:p>
    <w:bookmarkEnd w:id="149"/>
    <w:bookmarkStart w:name="z183" w:id="150"/>
    <w:p>
      <w:pPr>
        <w:spacing w:after="0"/>
        <w:ind w:left="0"/>
        <w:jc w:val="both"/>
      </w:pPr>
      <w:r>
        <w:rPr>
          <w:rFonts w:ascii="Times New Roman"/>
          <w:b w:val="false"/>
          <w:i w:val="false"/>
          <w:color w:val="000000"/>
          <w:sz w:val="28"/>
        </w:rPr>
        <w:t>
      (бағалау мерзімі жыл)</w:t>
      </w:r>
    </w:p>
    <w:bookmarkEnd w:id="150"/>
    <w:bookmarkStart w:name="z184" w:id="151"/>
    <w:p>
      <w:pPr>
        <w:spacing w:after="0"/>
        <w:ind w:left="0"/>
        <w:jc w:val="both"/>
      </w:pPr>
      <w:r>
        <w:rPr>
          <w:rFonts w:ascii="Times New Roman"/>
          <w:b w:val="false"/>
          <w:i w:val="false"/>
          <w:color w:val="000000"/>
          <w:sz w:val="28"/>
        </w:rPr>
        <w:t>
      Бағалау нәтижелері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2"/>
          <w:p>
            <w:pPr>
              <w:spacing w:after="20"/>
              <w:ind w:left="20"/>
              <w:jc w:val="both"/>
            </w:pPr>
            <w:r>
              <w:rPr>
                <w:rFonts w:ascii="Times New Roman"/>
                <w:b w:val="false"/>
                <w:i w:val="false"/>
                <w:color w:val="000000"/>
                <w:sz w:val="20"/>
              </w:rPr>
              <w:t>
№ р/с</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3"/>
          <w:p>
            <w:pPr>
              <w:spacing w:after="20"/>
              <w:ind w:left="20"/>
              <w:jc w:val="both"/>
            </w:pPr>
            <w:r>
              <w:rPr>
                <w:rFonts w:ascii="Times New Roman"/>
                <w:b w:val="false"/>
                <w:i w:val="false"/>
                <w:color w:val="000000"/>
                <w:sz w:val="20"/>
              </w:rPr>
              <w:t>
1.</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4"/>
          <w:p>
            <w:pPr>
              <w:spacing w:after="20"/>
              <w:ind w:left="20"/>
              <w:jc w:val="both"/>
            </w:pPr>
            <w:r>
              <w:rPr>
                <w:rFonts w:ascii="Times New Roman"/>
                <w:b w:val="false"/>
                <w:i w:val="false"/>
                <w:color w:val="000000"/>
                <w:sz w:val="20"/>
              </w:rPr>
              <w:t>
2.</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6"/>
    <w:p>
      <w:pPr>
        <w:spacing w:after="0"/>
        <w:ind w:left="0"/>
        <w:jc w:val="both"/>
      </w:pPr>
      <w:r>
        <w:rPr>
          <w:rFonts w:ascii="Times New Roman"/>
          <w:b w:val="false"/>
          <w:i w:val="false"/>
          <w:color w:val="000000"/>
          <w:sz w:val="28"/>
        </w:rPr>
        <w:t>
      Комиссия қорытындысы:</w:t>
      </w:r>
    </w:p>
    <w:bookmarkEnd w:id="156"/>
    <w:bookmarkStart w:name="z190"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91" w:id="158"/>
    <w:p>
      <w:pPr>
        <w:spacing w:after="0"/>
        <w:ind w:left="0"/>
        <w:jc w:val="both"/>
      </w:pPr>
      <w:r>
        <w:rPr>
          <w:rFonts w:ascii="Times New Roman"/>
          <w:b w:val="false"/>
          <w:i w:val="false"/>
          <w:color w:val="000000"/>
          <w:sz w:val="28"/>
        </w:rPr>
        <w:t>
      Тексерілді:</w:t>
      </w:r>
    </w:p>
    <w:bookmarkEnd w:id="158"/>
    <w:bookmarkStart w:name="z192" w:id="159"/>
    <w:p>
      <w:pPr>
        <w:spacing w:after="0"/>
        <w:ind w:left="0"/>
        <w:jc w:val="both"/>
      </w:pPr>
      <w:r>
        <w:rPr>
          <w:rFonts w:ascii="Times New Roman"/>
          <w:b w:val="false"/>
          <w:i w:val="false"/>
          <w:color w:val="000000"/>
          <w:sz w:val="28"/>
        </w:rPr>
        <w:t>
      Комиссияның хатшысы: ___________________________ Күні: _____________</w:t>
      </w:r>
    </w:p>
    <w:bookmarkEnd w:id="159"/>
    <w:bookmarkStart w:name="z193" w:id="160"/>
    <w:p>
      <w:pPr>
        <w:spacing w:after="0"/>
        <w:ind w:left="0"/>
        <w:jc w:val="both"/>
      </w:pPr>
      <w:r>
        <w:rPr>
          <w:rFonts w:ascii="Times New Roman"/>
          <w:b w:val="false"/>
          <w:i w:val="false"/>
          <w:color w:val="000000"/>
          <w:sz w:val="28"/>
        </w:rPr>
        <w:t>
      (тегі, аты-жөні, қолы)</w:t>
      </w:r>
    </w:p>
    <w:bookmarkEnd w:id="160"/>
    <w:bookmarkStart w:name="z194" w:id="161"/>
    <w:p>
      <w:pPr>
        <w:spacing w:after="0"/>
        <w:ind w:left="0"/>
        <w:jc w:val="both"/>
      </w:pPr>
      <w:r>
        <w:rPr>
          <w:rFonts w:ascii="Times New Roman"/>
          <w:b w:val="false"/>
          <w:i w:val="false"/>
          <w:color w:val="000000"/>
          <w:sz w:val="28"/>
        </w:rPr>
        <w:t>
      Комиссияның төрағасы: ____________________________ Күні: ____________</w:t>
      </w:r>
    </w:p>
    <w:bookmarkEnd w:id="161"/>
    <w:bookmarkStart w:name="z195" w:id="162"/>
    <w:p>
      <w:pPr>
        <w:spacing w:after="0"/>
        <w:ind w:left="0"/>
        <w:jc w:val="both"/>
      </w:pPr>
      <w:r>
        <w:rPr>
          <w:rFonts w:ascii="Times New Roman"/>
          <w:b w:val="false"/>
          <w:i w:val="false"/>
          <w:color w:val="000000"/>
          <w:sz w:val="28"/>
        </w:rPr>
        <w:t>
      (тегі, аты-жөні, қолы)</w:t>
      </w:r>
    </w:p>
    <w:bookmarkEnd w:id="162"/>
    <w:bookmarkStart w:name="z196" w:id="163"/>
    <w:p>
      <w:pPr>
        <w:spacing w:after="0"/>
        <w:ind w:left="0"/>
        <w:jc w:val="both"/>
      </w:pPr>
      <w:r>
        <w:rPr>
          <w:rFonts w:ascii="Times New Roman"/>
          <w:b w:val="false"/>
          <w:i w:val="false"/>
          <w:color w:val="000000"/>
          <w:sz w:val="28"/>
        </w:rPr>
        <w:t>
      Комиссияның мүшесі: _____________________________ Күні: _____________</w:t>
      </w:r>
    </w:p>
    <w:bookmarkEnd w:id="163"/>
    <w:bookmarkStart w:name="z197" w:id="164"/>
    <w:p>
      <w:pPr>
        <w:spacing w:after="0"/>
        <w:ind w:left="0"/>
        <w:jc w:val="both"/>
      </w:pPr>
      <w:r>
        <w:rPr>
          <w:rFonts w:ascii="Times New Roman"/>
          <w:b w:val="false"/>
          <w:i w:val="false"/>
          <w:color w:val="000000"/>
          <w:sz w:val="28"/>
        </w:rPr>
        <w:t>
      (тегі, аты-жөні, қолы)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