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4c62" w14:textId="9ae4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Қаражал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2018 жылғы 25 желтоқсандағы № 250 шешімі. Қарағанды облысының Әділет департаментінде 2019 жылғы 10 қаңтарда № 5142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3 543 141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1 003 080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17 288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18 279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2 504 494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3 641 612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28 000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28 000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70 471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70 471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95 471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Қаражал қалалық мәслихатының 29.11.2019 № 329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жылға арналған қалалық бюджет түсімдерінің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облыстық бюджетке, қала бюджетіне кірістерді бөлу нормативтері келесі мөлшерлерде ескерілсін: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50 пайыз;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50 пайыз.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жылға арналған қала бюджетінің шығыстарының құрамында бюджеттік бағдарламалар әкімшіліктері бойынша нысаналы трансферттердің бөлінуі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қала бюджетінде облыстық бюджеттен берілетін субвенциялардың көлемі – 1 663 490 мың теңге сомасында қарастырылғаны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қала бюджетінде заңнаманың қабылдануына байланысты шығындарды өтеуге – 30 352 мың теңге сомасында трансферттер қарастырылғаны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2019 жылға арналған қала бюджетінде қалалық бюджеттен Жәйрем кентінің бюджетіне берілетін субвенцияның көлемі – 229 900 мың теңге сомасында қарастырылғаны ескерілсін.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 жылға қаланың жергілікті атқарушы органы резервінің сомаларын бөлу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 жылы Шалғы кенті әкімінің аппараты арқылы қаржыландырылатын бюджеттік бағдарламалардың шығыстары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 жылға жергілікті өзін-өзі басқару органдарына берілетін трансферттердің Қаражал қаласының Шалғы кентіне бөлінуі осы шешімге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 жылға арналған қала бюджетін атқару барысында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2019 жылға арналған қалалық бюджеттің дамуының бюджеттік бағдарламаларының тізбесі инвестициялық жобаларды (бағдарламаларды) іске асыруға бағытталған бюджеттік бағдарламаларға бөліне отырып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2019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ХХІХ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Қаражал қаласының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Қаражал қалалық мәслихатының 29.11.2019 № 329 (01.01.2019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Қаражал қаласының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Қаражал қаласының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берілетін нысаналы трансферттер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Қаражал қалалық мәслихатының 29.11.2019 № 329 (01.01.2019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 берілетін ағымдағы нысаналы трансферттер сомасын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- идеяларды іске асыруға мемлекеттік гранттар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орталықтарына әлеуметтік жұмыс жөніндегі консультанттар мен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 аумағын абаттандыру және сыртқы инженерлік желілерді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үйді қайта жаңарту (сыртқы инженерлік желілерсіз және абаттандырусыз)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бағдарламалар әкімшіліктері бойынша нысаналы трансферттердің бөлінуі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Қаражал қалалық мәслихатының 29.11.2019 № 329 (01.01.2019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 берілетін ағымдағы нысаналы трансферттер сомасын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- идеяларды іске асыруға мемлекеттік гранттар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орталықтарына әлеуметтік жұмыс жөніндегі консультанттар мен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 аумағын абаттандыру және сыртқы инженерлік желілерді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үйді қайта жаңарту (сыртқы инженерлік желілерсіз және абаттандырусыз)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қаланың жергілікті атқарушы органы резервінің сомаларын бөлу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Қаражал қалалық мәслихатының 20.08.2019 № 310 (01.01.2019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Шалғы кенті әкімінің аппараты арқылы қаржыландырылатын бюджеттік бағдарламалардың шығыстары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Қаражал қалалық мәслихатының 29.11.2019 № 329 (01.01.2019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жергілікті өзін - өзі басқару органдарына берілетін трансферттердің Қаражал қаласының Шалғы кентіне бөлінуі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"Шалғы кенті әкімінің аппараты" мемемлекеттік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8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 атқару барысында секвестерлеуге жатпайтын бюджеттік бағдарламалар тізбесі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8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бюджеттің дамуының бюджеттік бағдарламаларының тізбесі, инвестициялық жобаларды (бағдарламаларды) іске асыруға бағытталған бюджеттік бағдарламаларға бөліне отырып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Қаражал қалалық мәслихатының 29.11.2019 № 329 (01.01.2019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Қаражал қаласы, Ақтай шағын ауданы, Атасу көшесі мекенжайында орналасқан № 6 жалпы білім беретін орта мектеп ғимаратының шатырын қайта жаңарту (сыртқы инженерлік желілерсіз)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қаласындағы № 1 жалпы білім беретін орта мектепті ұзарту құрылысы" объектісі бойынша жобалау-сметалық құжаттаманы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№ 1 жалпы білім беретін орта мектепті ұзарту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 аумағын абаттандыру және сыртқы инженерлік желілерді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4 үй мекенжайы бойынша сыртқы желілерді қайта құру және тұрғын үй аумағын абаттандыру жобасы бойынша жобалық-сметалық құжаттама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мекенжайы бойынша тұрғын үйдің сыртқы желілерін қайта жаңарту және аумағын абаттандыру жобасы бойынша жобалық-сметалық құжаттама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мекенжайы бойынша тұрғын үйдің сыртқы желілерін қайта жаңарту және аумағын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мекенжайы бойынша сыртқы желілерді қайта жаңарту және тұрғын үй аумағын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Жәйрем кенті, Металлургов көшесі 37 мекенжайы бойынша 90 пәтерлі тұрғын үйге инженерлік-коммуникациялық инфрақұрылымды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25 орам, 4 үй мекенжайы бойынша үйді қайта жаңарту" объектісі бойынша жобалық-сметалық құжаттама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Абай көшесі, 5 үй мекенжайы бойынша тұрғын үйді қайта жаңарту" объектісі бойынша жобалық-сметалық құжаттама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орналасқан тұрғын үйді қайта жаңарту (сыртқы инженерлік желілерсіз және абаттандырусыз)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мекенжайы бойынша орналасқан тұрғын үйді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мекенжайы бойынша үйді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кенті, Металлургов көшесі 37 мекенжайы бойынша: көппәтерлі тұрғын үйді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жүргізуге жобалық-сметалық құжаттама әзірлеу, 4 кезек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кәріз желілерін қайта жаңарту, 2 кезек"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Жәйрем кентінің кәріз желілерін қайта жаңарту, 2 кезек"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қаласындағы қалалық кітапхана алдындағы скверді абаттандыру" жобасы бойынша жобалық-сметалық құжаттама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 кіре беріс аркасын салу" жобасы бойынша жобалық-сметалық құжаттама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қаласындағы "Горняк" стадионын қайта жаңарту" нысаны бойынша жобалық-сметалық құжаттама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Битабара көшесіне спорттық-сауықтыру орталығын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