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7711" w14:textId="0ae7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2018 жылғы 15 наурыздағы № 11/01 "2018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2018 жылғы 29 желтоқсандағы № 56/02 қаулысы. Қарағанды облысының Әділет департаментінде 2018 жылғы 29 желтоқсанда № 5112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министрінің 2017 жылғы 27 қарашадағы № 597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(нормативтік құқықтық актілерді мемлекеттік тіркеу тізілімінде № 16137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2018 жылғы 15 наурыздағы № 11/01 "2018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4677 болып тіркелген, 2018 жылғы 11 сәуірдегі № 37 (12720) "Балқаш өңірі", 2018 жылғы 11 сәуірдегі № 33-34 (1712) "Северное Прибалхашье" қалалық газеттерінде, Қазақстан Республикасы нормативтік құқықтық актілерінің эталондық бақылау банкінде электрондық түрде 2018 жылғы 10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Жаксылыковна Жаксылыковаға жүктелсін.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 қаулысымен 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138"/>
        <w:gridCol w:w="985"/>
        <w:gridCol w:w="1554"/>
        <w:gridCol w:w="1326"/>
        <w:gridCol w:w="3657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шыққан шығыстардың айдағы орташа құны (теңге)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6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7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8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9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0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С.Сейфуллин атындағы №7 мектеп – гимназиясы"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бал бақша" жауапкершілігі шектеулі серіктестігі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жасқа дейін - 11000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