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5084" w14:textId="72b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26 желтоқсандағы № 25/214 шешімі. Қарағанды облысының Әділет департаментінде 2018 жылғы 28 желтоқсанда № 5105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қалалық бюджет бекітілсін, оның ішінде 2019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11 165 204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4 661 482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45 421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537 981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5 920 320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11 586 930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283 613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283 613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421 726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облыстық бюджетке, кірістерді бөлу нормативтері келесі мөлшерлерде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қалалық бюджет құрамында 3 436 604 мың теңге сомасында субвенциялар көзделгені 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шығыстарының құрамында Саяқ кентінің бюджетіне қалалық бюджеттен берілетін субвенцияның мөлшері: 2019 жыл – 158 984 мың теңге, 2020 жыл – 97 338 мың теңге және 2021 жыл – 100 745 мың теңге сомасында белгіленсін.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қалалық бюджет шығыстарының құрамында заңнаманы өзгертуге байланысты жоғары тұрған бюджеттің шығындарын өтеуге төменгі тұрған бюджеттен 284 286 мың теңге сомасында ағымдағы нысаналы трансферттер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Гүлшат кентінде жүзеге асырылатын бюджеттік бағдарламалар бойынша шығындары 2019 жылға арналған қалалық бюджет шығындарының құрамында,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арналған қалалық бюджет шығыстарының құрамында жергілікті өзін-өзі басқару органдарына берілетін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2019 жылға арналған қалалық бюджет шығындарының құрамында, 2018 жылы бөлінген, 28 817 мың теңге сомасында пайдаланылмаған (толық пайдаланылмаған) нысаналы трансферттерді қайтару қарастырылғаны ескерілсін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13.03.2019 № 27/229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2019 жылға арналған калалық бюджет шығындары құрамында Саяқ кентінің бюджетіне 2019 жылға жалпы 23 253 мың теңге сомасындағы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8-2-тармақ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2019 жылға арналған қалалық бюджет түсімдерінің құрамында тұрғын үйлерді жобалауға және (немесе) салуға 200 000 мың теңге сомасында бюджеттік кредиттер көзделгені ескерілсін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Қарағанды облысы Балқаш қалалық мәслихатының 08.05.2019 № 28/241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қаласы әкімдігінің 2019 жылға арналған резерві 10 000 мың теңге сомасында бекітілсін.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арналған қалалық бюджетті орындау барысында,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бюджеттік бағдарламалар секвестрлеуге жатпайтындығы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Инвестициялық жобаларды (бағдарламаларды) іске асыруға бағытталған бюджеттік бағдарламаларға бөліне отырып, 2019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жылдың 1 қаңтарынан бастап қолданысқа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3 921 858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7 942 234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4522"/>
      </w:tblGrid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2 483 716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392769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санаттарының жалақысын арттыруға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Гүлшат кентінде іске асырылатын бюджеттік бағдарламалар бойынша шығыстар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орындау барысында секвестрлеуге жатпайтын бюджеттік бағдарламалардың тізімі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дамудың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Саяқ кентінің бюджетіне бөлінген нысаналы трансферттер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Балқаш қалалық мәслихатының 14.11.2019 № 34/274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8"/>
        <w:gridCol w:w="1304"/>
        <w:gridCol w:w="1304"/>
        <w:gridCol w:w="595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ағымдағы жөндеу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