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11d1" w14:textId="0441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2018 жылғы 26 сәуірдегі № 17/02 қаулысы. Қарағанды облысының Әділет департаментінде 2018 жылғы 10 мамырда № 4751 болып тіркелді. Күші жойылды - Қарағанды облысы Балқаш қаласының әкімдігінің 2019 жылғы 20 наурыздағы № 12/04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әкімдігінің 20.03.2019 № 12/04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актілерін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Ұйымдық-құқықтық нысанына және меншік нысанына қарамастан ұйымдар үшін жұмыс орындары квотасы белгіленсін: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пробация қызметінің есебінде тұрған адамдарды, сондай-ақ бас бостандығынан айыру орындарынан босатылған адамдарды жұмысқа орналастыру үшін қызметкерлердің тізімдік санынан 0,5 пайыз мөлшерінде;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қызметкерлердің тізімдік санынан 0,5 пайыз мөлшерінде.</w:t>
      </w:r>
    </w:p>
    <w:bookmarkEnd w:id="3"/>
    <w:bookmarkStart w:name="z8" w:id="4"/>
    <w:p>
      <w:pPr>
        <w:spacing w:after="0"/>
        <w:ind w:left="0"/>
        <w:jc w:val="both"/>
      </w:pPr>
      <w:r>
        <w:rPr>
          <w:rFonts w:ascii="Times New Roman"/>
          <w:b w:val="false"/>
          <w:i w:val="false"/>
          <w:color w:val="000000"/>
          <w:sz w:val="28"/>
        </w:rPr>
        <w:t xml:space="preserve">
      2. Балқаш қаласы әкімдігінің 2017 жылғы 19 қаңтардағы № 03/01 "Балқаш қаласы азаматтарының жекелеген санаттарын жұмысқа орналастыру үшін жұмыс орындарына квота белгілеу туралы" (нормативтік құқықтық актілерін мемлекеттік тіркеу тізілімінде № 4146 болып тіркелген, 2017 жылғы 24 ақпандағы № 22-23 (12560) "Балқаш өңірі" және № 15-16 (1585) "Северное Прибалхашье" газеттерінде, Қазақстан Республикасы нормативтік құқықтық актілерінің эталондық бақылау банкінде электрондық түрде 2017 жылғы 27 ақпанда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Балқаш қаласы әкімінің орынбасары Саягуль Жаксылыковна Жаксылыковаға жүктелсін. </w:t>
      </w:r>
    </w:p>
    <w:bookmarkEnd w:id="5"/>
    <w:bookmarkStart w:name="z10" w:id="6"/>
    <w:p>
      <w:pPr>
        <w:spacing w:after="0"/>
        <w:ind w:left="0"/>
        <w:jc w:val="both"/>
      </w:pPr>
      <w:r>
        <w:rPr>
          <w:rFonts w:ascii="Times New Roman"/>
          <w:b w:val="false"/>
          <w:i w:val="false"/>
          <w:color w:val="000000"/>
          <w:sz w:val="28"/>
        </w:rPr>
        <w:t xml:space="preserve">
      4. Осы қаулы алғаш ресми жарияланған күннен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2018 жылғы "26" сәуірдегі</w:t>
            </w:r>
            <w:r>
              <w:br/>
            </w:r>
            <w:r>
              <w:rPr>
                <w:rFonts w:ascii="Times New Roman"/>
                <w:b w:val="false"/>
                <w:i w:val="false"/>
                <w:color w:val="000000"/>
                <w:sz w:val="20"/>
              </w:rPr>
              <w:t>№ 17/02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6436"/>
        <w:gridCol w:w="1041"/>
        <w:gridCol w:w="1728"/>
        <w:gridCol w:w="2601"/>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w:t>
            </w:r>
          </w:p>
          <w:bookmarkEnd w:id="8"/>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қызметкерлердің тізімдік санынан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сондай-ақ бас бостандығынан айыру орындарынан босатылған адамдар үшін жұмыс орындарының саны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"ЗОЦМ" Акционерлік қоғамы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№1 емханасы" коммуналдық мемлекеттік кәсіпорыны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w:t>
            </w:r>
          </w:p>
          <w:bookmarkEnd w:id="11"/>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№2 емханасы" коммуналдық мемлекеттік кәсіпорыны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4</w:t>
            </w:r>
          </w:p>
          <w:bookmarkEnd w:id="12"/>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 орталық ауруханасы" коммуналдық мемлекеттік кәсіпорыны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5</w:t>
            </w:r>
          </w:p>
          <w:bookmarkEnd w:id="13"/>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"Су Жылу Транс" коммуналдық мемлекеттік кәсіпорыны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6</w:t>
            </w:r>
          </w:p>
          <w:bookmarkEnd w:id="14"/>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"Балқашэнерго" коммуналдық мемлекеттік кәсіпорыны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7</w:t>
            </w:r>
          </w:p>
          <w:bookmarkEnd w:id="15"/>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 БАЛҚАШ ЖЫЛУЭЛЕКТР ОРТАЛЫҒЫ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8</w:t>
            </w:r>
          </w:p>
          <w:bookmarkEnd w:id="16"/>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КОММУНАЛДЫҚ ШАРУАШЫЛЫҚ - 2012" жауапкершілігі шектеулі серіктестігі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9</w:t>
            </w:r>
          </w:p>
          <w:bookmarkEnd w:id="17"/>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универсал" жауапкершілігі шектеулі серіктестігі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2018 жылғы "26" сәуірдегі</w:t>
            </w:r>
            <w:r>
              <w:br/>
            </w:r>
            <w:r>
              <w:rPr>
                <w:rFonts w:ascii="Times New Roman"/>
                <w:b w:val="false"/>
                <w:i w:val="false"/>
                <w:color w:val="000000"/>
                <w:sz w:val="20"/>
              </w:rPr>
              <w:t>№17/02 қаулысына</w:t>
            </w:r>
            <w:r>
              <w:br/>
            </w:r>
            <w:r>
              <w:rPr>
                <w:rFonts w:ascii="Times New Roman"/>
                <w:b w:val="false"/>
                <w:i w:val="false"/>
                <w:color w:val="000000"/>
                <w:sz w:val="20"/>
              </w:rPr>
              <w:t>2 қосымша</w:t>
            </w:r>
          </w:p>
        </w:tc>
      </w:tr>
    </w:tbl>
    <w:bookmarkStart w:name="z25" w:id="18"/>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5658"/>
        <w:gridCol w:w="1155"/>
        <w:gridCol w:w="1520"/>
        <w:gridCol w:w="3293"/>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p>
          <w:bookmarkEnd w:id="19"/>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қызметкерлердің тізімдік санынан</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w:t>
            </w:r>
          </w:p>
          <w:bookmarkEnd w:id="20"/>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"ЗОЦМ" Акционерлік қоғамы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2</w:t>
            </w:r>
          </w:p>
          <w:bookmarkEnd w:id="21"/>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"Балқаш қаласы Абай атындағы №2 лицей" коммуналдық мемлекеттік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3</w:t>
            </w:r>
          </w:p>
          <w:bookmarkEnd w:id="22"/>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"Балқаш қаласы Н.К.Крупская атындағы жалпы білім беретін №4 орта мектебі" коммуналдық мемлекеттік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4</w:t>
            </w:r>
          </w:p>
          <w:bookmarkEnd w:id="23"/>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 жалпы білім беретін №8 орта мектебі" коммуналдық мемлекеттік мекемесі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5</w:t>
            </w:r>
          </w:p>
          <w:bookmarkEnd w:id="24"/>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"Балқаш қаласы жалпы білім беретін №10 орта мектебі" коммуналдық мемлекеттік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6</w:t>
            </w:r>
          </w:p>
          <w:bookmarkEnd w:id="25"/>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білім бөлімі" мемлекеттік мекемесінің "Балқаш қаласының №15 мектеп-лицейі" коммуналдық мемлекеттік мекемесі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7</w:t>
            </w:r>
          </w:p>
          <w:bookmarkEnd w:id="26"/>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"Балқаш қаласы жалпы білім беретін №16 лингвистикалық бағыттағы орта мектебі" коммуналдық мемлекеттік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8</w:t>
            </w:r>
          </w:p>
          <w:bookmarkEnd w:id="27"/>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"Балқаш сервис колледжі" коммуналдық мемлекеттік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9</w:t>
            </w:r>
          </w:p>
          <w:bookmarkEnd w:id="28"/>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"Қазақстан Республикасының Халық қаһарманы "Рақымжан Қошқарбаев атындағы Балқаш техникалық колледжі" коммуналдық мемлекеттік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10</w:t>
            </w:r>
          </w:p>
          <w:bookmarkEnd w:id="29"/>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білім бөлімі" мемлекеттік мекемесінің "Айгөлек" мектеп жасына дейінгі балаларға арналған мекеме" коммуналдық мемлекеттік қазыналық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11</w:t>
            </w:r>
          </w:p>
          <w:bookmarkEnd w:id="30"/>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"Әлихан Мусин атындағы Балқаш гуманитарлы- техникалық колледжі" коммуналдық мемлекеттік қазыналық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12</w:t>
            </w:r>
          </w:p>
          <w:bookmarkEnd w:id="31"/>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"Балқаш қаласының медициналық колледжі" коммуналдық мемлекеттік қазыналық кәсіпорны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13</w:t>
            </w:r>
          </w:p>
          <w:bookmarkEnd w:id="32"/>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№1 емханасы" коммуналдық мемлекеттік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14</w:t>
            </w:r>
          </w:p>
          <w:bookmarkEnd w:id="33"/>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қаласының №2 емханасы" коммуналдық мемлекеттік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15</w:t>
            </w:r>
          </w:p>
          <w:bookmarkEnd w:id="34"/>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 "Балқаш қ. орталық ауруханасы" коммуналдық мемлекеттік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16</w:t>
            </w:r>
          </w:p>
          <w:bookmarkEnd w:id="35"/>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"Су Жылу Транс" коммуналдық мемлекеттік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17</w:t>
            </w:r>
          </w:p>
          <w:bookmarkEnd w:id="36"/>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әкімдігінің "Балқашэнерго" коммуналдық мемлекеттік кәсіпорыны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18</w:t>
            </w:r>
          </w:p>
          <w:bookmarkEnd w:id="37"/>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(Казахмыс Энерджи) жауапкершілігі шектеулі серіктестігі БАЛҚАШ ЖЫЛУЭЛЕКТР ОРТАЛЫҒЫ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19</w:t>
            </w:r>
          </w:p>
          <w:bookmarkEnd w:id="38"/>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КОММУНАЛДЫҚ ШАРУАШЫЛЫҚ - 2012" жауапкершілігі шектеулі серіктестігі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20</w:t>
            </w:r>
          </w:p>
          <w:bookmarkEnd w:id="39"/>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универсал" </w:t>
            </w:r>
            <w:r>
              <w:br/>
            </w:r>
            <w:r>
              <w:rPr>
                <w:rFonts w:ascii="Times New Roman"/>
                <w:b w:val="false"/>
                <w:i w:val="false"/>
                <w:color w:val="000000"/>
                <w:sz w:val="20"/>
              </w:rPr>
              <w:t>
жауапкершілігі шектеулі серіктестігі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21</w:t>
            </w:r>
          </w:p>
          <w:bookmarkEnd w:id="40"/>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серіктестігінің филиалы - "Балқаштүстімет" өндірістік бірлестігі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22</w:t>
            </w:r>
          </w:p>
          <w:bookmarkEnd w:id="41"/>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қызметі" жауапкершілігі шектеулі серіктестігінің Балқаш қаласындағы филиалы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23</w:t>
            </w:r>
          </w:p>
          <w:bookmarkEnd w:id="42"/>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корпорациясының политехникалық колледжі" жеке меншік мекемесі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